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Nombre del currículo"/>
        <w:tag w:val="Nombre del currículo"/>
        <w:id w:val="2142538285"/>
        <w:placeholder>
          <w:docPart w:val="0FC3EAAA308746F9BBFB51C292E0785F"/>
        </w:placeholder>
        <w:docPartList>
          <w:docPartGallery w:val="Quick Parts"/>
          <w:docPartCategory w:val=" Nombre del currículo"/>
        </w:docPartList>
      </w:sdtPr>
      <w:sdtEndPr/>
      <w:sdtContent>
        <w:p w:rsidR="00822FF6" w:rsidRDefault="00822FF6">
          <w:pPr>
            <w:pStyle w:val="Sinespaciado"/>
          </w:pPr>
        </w:p>
        <w:tbl>
          <w:tblPr>
            <w:tblW w:w="5000" w:type="pct"/>
            <w:jc w:val="center"/>
            <w:tblBorders>
              <w:top w:val="single" w:sz="6" w:space="0" w:color="9FB8CD" w:themeColor="accent2"/>
              <w:left w:val="single" w:sz="6" w:space="0" w:color="9FB8CD" w:themeColor="accent2"/>
              <w:bottom w:val="single" w:sz="6" w:space="0" w:color="9FB8CD" w:themeColor="accent2"/>
              <w:right w:val="single" w:sz="6" w:space="0" w:color="9FB8CD" w:themeColor="accent2"/>
              <w:insideH w:val="single" w:sz="6" w:space="0" w:color="9FB8CD" w:themeColor="accent2"/>
              <w:insideV w:val="single" w:sz="6" w:space="0" w:color="9FB8CD" w:themeColor="accent2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30"/>
            <w:gridCol w:w="8725"/>
          </w:tblGrid>
          <w:tr w:rsidR="00822FF6">
            <w:trPr>
              <w:jc w:val="center"/>
            </w:trPr>
            <w:tc>
              <w:tcPr>
                <w:tcW w:w="365" w:type="dxa"/>
                <w:shd w:val="clear" w:color="auto" w:fill="9FB8CD" w:themeFill="accent2"/>
              </w:tcPr>
              <w:p w:rsidR="00822FF6" w:rsidRDefault="00822FF6">
                <w:pPr>
                  <w:spacing w:after="0" w:line="240" w:lineRule="auto"/>
                </w:pPr>
              </w:p>
            </w:tc>
            <w:tc>
              <w:tcPr>
                <w:tcW w:w="9363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:rsidR="00822FF6" w:rsidRDefault="001E6E08">
                <w:pPr>
                  <w:pStyle w:val="Nombre"/>
                </w:pPr>
                <w:r>
                  <w:rPr>
                    <w:color w:val="628BAD" w:themeColor="accent2" w:themeShade="BF"/>
                    <w:spacing w:val="10"/>
                  </w:rPr>
                  <w:sym w:font="Wingdings 3" w:char="F07D"/>
                </w:r>
                <w:sdt>
                  <w:sdtPr>
                    <w:id w:val="10979384"/>
                    <w:placeholder>
                      <w:docPart w:val="B5270905E7484EEBA988B9363F0BD562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="00D02550">
                      <w:t>Claudia Patricia Castro Jamett</w:t>
                    </w:r>
                  </w:sdtContent>
                </w:sdt>
              </w:p>
              <w:p w:rsidR="00822FF6" w:rsidRPr="00D02550" w:rsidRDefault="00D02550">
                <w:pPr>
                  <w:pStyle w:val="Textodedireccin"/>
                  <w:spacing w:line="240" w:lineRule="auto"/>
                  <w:rPr>
                    <w:color w:val="528693" w:themeColor="background2" w:themeShade="80"/>
                  </w:rPr>
                </w:pPr>
                <w:r w:rsidRPr="00D02550">
                  <w:rPr>
                    <w:color w:val="528693" w:themeColor="background2" w:themeShade="80"/>
                  </w:rPr>
                  <w:t>Avenida México 167, block 2, departamento 54, Playa Ancha Valparaíso</w:t>
                </w:r>
              </w:p>
              <w:p w:rsidR="00822FF6" w:rsidRPr="00D02550" w:rsidRDefault="001E6E08">
                <w:pPr>
                  <w:pStyle w:val="Textodedireccin"/>
                  <w:spacing w:line="240" w:lineRule="auto"/>
                  <w:rPr>
                    <w:color w:val="528693" w:themeColor="background2" w:themeShade="80"/>
                  </w:rPr>
                </w:pPr>
                <w:r w:rsidRPr="00D02550">
                  <w:rPr>
                    <w:color w:val="528693" w:themeColor="background2" w:themeShade="80"/>
                    <w:lang w:val="es-ES"/>
                  </w:rPr>
                  <w:t xml:space="preserve">Teléfono: </w:t>
                </w:r>
                <w:r w:rsidR="00D02550" w:rsidRPr="00D02550">
                  <w:rPr>
                    <w:color w:val="528693" w:themeColor="background2" w:themeShade="80"/>
                  </w:rPr>
                  <w:t>91956208</w:t>
                </w:r>
              </w:p>
              <w:p w:rsidR="00822FF6" w:rsidRPr="00D02550" w:rsidRDefault="001E6E08">
                <w:pPr>
                  <w:pStyle w:val="Textodedireccin"/>
                  <w:spacing w:line="240" w:lineRule="auto"/>
                  <w:rPr>
                    <w:color w:val="528693" w:themeColor="background2" w:themeShade="80"/>
                  </w:rPr>
                </w:pPr>
                <w:r w:rsidRPr="00D02550">
                  <w:rPr>
                    <w:color w:val="528693" w:themeColor="background2" w:themeShade="80"/>
                    <w:lang w:val="es-ES"/>
                  </w:rPr>
                  <w:t xml:space="preserve">Correo electrónico: </w:t>
                </w:r>
                <w:r w:rsidR="00D02550" w:rsidRPr="00D02550">
                  <w:rPr>
                    <w:color w:val="528693" w:themeColor="background2" w:themeShade="80"/>
                  </w:rPr>
                  <w:t>claudia.castro.j</w:t>
                </w:r>
                <w:r w:rsidR="00D02550" w:rsidRPr="00D02550">
                  <w:rPr>
                    <w:rFonts w:cs="Arial"/>
                    <w:color w:val="528693" w:themeColor="background2" w:themeShade="80"/>
                    <w:shd w:val="clear" w:color="auto" w:fill="FFFFFF"/>
                  </w:rPr>
                  <w:t>@gmail.com</w:t>
                </w:r>
              </w:p>
              <w:p w:rsidR="00822FF6" w:rsidRDefault="00822FF6" w:rsidP="00D02550">
                <w:pPr>
                  <w:pStyle w:val="Textodedireccin"/>
                  <w:spacing w:line="240" w:lineRule="auto"/>
                  <w:rPr>
                    <w:sz w:val="24"/>
                  </w:rPr>
                </w:pPr>
              </w:p>
            </w:tc>
          </w:tr>
        </w:tbl>
        <w:p w:rsidR="00822FF6" w:rsidRDefault="002F000B">
          <w:pPr>
            <w:pStyle w:val="Sinespaciado"/>
          </w:pPr>
        </w:p>
      </w:sdtContent>
    </w:sdt>
    <w:p w:rsidR="00822FF6" w:rsidRDefault="00822FF6">
      <w:pPr>
        <w:pStyle w:val="Sinespaciado"/>
      </w:pPr>
    </w:p>
    <w:tbl>
      <w:tblPr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8690"/>
      </w:tblGrid>
      <w:tr w:rsidR="00822FF6">
        <w:trPr>
          <w:jc w:val="center"/>
        </w:trPr>
        <w:tc>
          <w:tcPr>
            <w:tcW w:w="365" w:type="dxa"/>
            <w:shd w:val="clear" w:color="auto" w:fill="AAB0C7" w:themeFill="accent1" w:themeFillTint="99"/>
          </w:tcPr>
          <w:p w:rsidR="00822FF6" w:rsidRDefault="00822FF6">
            <w:pPr>
              <w:spacing w:after="0" w:line="240" w:lineRule="auto"/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D02550" w:rsidRDefault="00D02550" w:rsidP="00164DDA">
            <w:pPr>
              <w:pStyle w:val="Seccin"/>
            </w:pPr>
            <w:r>
              <w:rPr>
                <w:lang w:val="es-ES"/>
              </w:rPr>
              <w:t xml:space="preserve">Perfil Profesional </w:t>
            </w:r>
          </w:p>
          <w:p w:rsidR="00D02550" w:rsidRPr="00CB118A" w:rsidRDefault="00D02550" w:rsidP="00D02550">
            <w:pPr>
              <w:pStyle w:val="Default"/>
              <w:jc w:val="both"/>
              <w:rPr>
                <w:rFonts w:asciiTheme="majorHAnsi" w:hAnsiTheme="majorHAnsi"/>
                <w:color w:val="auto"/>
                <w:sz w:val="18"/>
                <w:szCs w:val="18"/>
              </w:rPr>
            </w:pPr>
            <w:r w:rsidRPr="00164DDA">
              <w:rPr>
                <w:rFonts w:asciiTheme="majorHAnsi" w:hAnsiTheme="majorHAnsi"/>
                <w:color w:val="528693" w:themeColor="background2" w:themeShade="80"/>
                <w:sz w:val="18"/>
                <w:szCs w:val="18"/>
              </w:rPr>
              <w:t xml:space="preserve"> </w:t>
            </w:r>
            <w:r w:rsidRPr="00CB118A">
              <w:rPr>
                <w:rFonts w:asciiTheme="majorHAnsi" w:hAnsiTheme="majorHAnsi"/>
                <w:bCs/>
                <w:iCs/>
                <w:color w:val="auto"/>
                <w:sz w:val="18"/>
                <w:szCs w:val="18"/>
              </w:rPr>
              <w:t xml:space="preserve">Profesional orientada y guiada por los lineamientos de las ciencias sociales. Capacitada para identificar e intervenir problemáticas familiares y sociales, promoción y potenciación del trabajo con redes, así como también de la creación de instancias para desarrollar la participación con individuos tanto a nivel grupal como comunitario. </w:t>
            </w:r>
          </w:p>
          <w:p w:rsidR="00D02550" w:rsidRPr="00CB118A" w:rsidRDefault="00D02550" w:rsidP="00D02550">
            <w:pPr>
              <w:pStyle w:val="Default"/>
              <w:jc w:val="both"/>
              <w:rPr>
                <w:rFonts w:asciiTheme="majorHAnsi" w:hAnsiTheme="majorHAnsi"/>
                <w:color w:val="auto"/>
                <w:sz w:val="18"/>
                <w:szCs w:val="18"/>
              </w:rPr>
            </w:pPr>
            <w:r w:rsidRPr="00CB118A">
              <w:rPr>
                <w:rFonts w:asciiTheme="majorHAnsi" w:hAnsiTheme="majorHAnsi"/>
                <w:bCs/>
                <w:iCs/>
                <w:color w:val="auto"/>
                <w:sz w:val="18"/>
                <w:szCs w:val="18"/>
              </w:rPr>
              <w:t xml:space="preserve">Se cuenta con experiencia en el ámbito público, así como también en el área privada. Gestión de recursos, promoción de responsabilidad social y elaboración e implementación de proyectos de infancia y sociofamiliares. </w:t>
            </w:r>
          </w:p>
          <w:p w:rsidR="00822FF6" w:rsidRPr="00CB118A" w:rsidRDefault="00D02550" w:rsidP="00D02550">
            <w:pPr>
              <w:pStyle w:val="Textodesubseccin"/>
              <w:jc w:val="both"/>
              <w:rPr>
                <w:rFonts w:asciiTheme="majorHAnsi" w:hAnsiTheme="majorHAnsi"/>
                <w:bCs/>
                <w:iCs/>
                <w:color w:val="auto"/>
                <w:sz w:val="18"/>
                <w:szCs w:val="18"/>
              </w:rPr>
            </w:pPr>
            <w:r w:rsidRPr="00CB118A">
              <w:rPr>
                <w:rFonts w:asciiTheme="majorHAnsi" w:hAnsiTheme="majorHAnsi"/>
                <w:bCs/>
                <w:iCs/>
                <w:color w:val="auto"/>
                <w:sz w:val="18"/>
                <w:szCs w:val="18"/>
              </w:rPr>
              <w:t>Asimismo se caracteriza por su alta vocación de servicio, capacidad de trabajar en equipo a nivel interdisciplinario y desarrollo de intervenciones basadas en la acción social. Además de guiarse por los valores del compromiso, respeto y honestidad y ser una persona proactiva, empática y responsable.</w:t>
            </w:r>
          </w:p>
          <w:p w:rsidR="00D02550" w:rsidRDefault="00D02550" w:rsidP="00D02550">
            <w:pPr>
              <w:pStyle w:val="Seccin"/>
              <w:rPr>
                <w:lang w:val="es-ES"/>
              </w:rPr>
            </w:pPr>
            <w:r>
              <w:rPr>
                <w:lang w:val="es-ES"/>
              </w:rPr>
              <w:t>Profesión y grado Académico</w:t>
            </w:r>
          </w:p>
          <w:p w:rsidR="00D02550" w:rsidRPr="00CB118A" w:rsidRDefault="00D02550" w:rsidP="00D02550">
            <w:pPr>
              <w:pStyle w:val="Subseccin"/>
              <w:spacing w:after="0"/>
              <w:rPr>
                <w:rStyle w:val="Carcterdefechadesubseccin"/>
                <w:color w:val="auto"/>
                <w:lang w:val="es-ES"/>
              </w:rPr>
            </w:pPr>
            <w:r w:rsidRPr="00CB118A">
              <w:rPr>
                <w:rStyle w:val="Carcterdefechadesubseccin"/>
                <w:bCs/>
                <w:color w:val="auto"/>
              </w:rPr>
              <w:t>Trabajador Social</w:t>
            </w:r>
            <w:r w:rsidRPr="00CB118A">
              <w:rPr>
                <w:rStyle w:val="Carcterdefechadesubseccin"/>
                <w:color w:val="auto"/>
                <w:lang w:val="es-ES"/>
              </w:rPr>
              <w:t xml:space="preserve"> </w:t>
            </w:r>
          </w:p>
          <w:p w:rsidR="00D02550" w:rsidRPr="00CB118A" w:rsidRDefault="00D02550" w:rsidP="00D02550">
            <w:pPr>
              <w:pStyle w:val="Subseccin"/>
              <w:spacing w:after="0"/>
              <w:rPr>
                <w:color w:val="auto"/>
              </w:rPr>
            </w:pPr>
            <w:r w:rsidRPr="00CB118A">
              <w:rPr>
                <w:rStyle w:val="Carcterdefechadesubseccin"/>
                <w:color w:val="auto"/>
                <w:lang w:val="es-ES"/>
              </w:rPr>
              <w:t>Licenciado en Trabajo Social, Aprobado con distinción</w:t>
            </w:r>
          </w:p>
          <w:p w:rsidR="00164DDA" w:rsidRDefault="00164DDA">
            <w:pPr>
              <w:pStyle w:val="Seccin"/>
              <w:rPr>
                <w:lang w:val="es-ES"/>
              </w:rPr>
            </w:pPr>
          </w:p>
          <w:p w:rsidR="00164DDA" w:rsidRDefault="00164DDA">
            <w:pPr>
              <w:pStyle w:val="Seccin"/>
              <w:rPr>
                <w:lang w:val="es-ES"/>
              </w:rPr>
            </w:pPr>
          </w:p>
          <w:p w:rsidR="00822FF6" w:rsidRDefault="001E6E08">
            <w:pPr>
              <w:pStyle w:val="Seccin"/>
            </w:pPr>
            <w:r>
              <w:rPr>
                <w:lang w:val="es-ES"/>
              </w:rPr>
              <w:t>Formación académica</w:t>
            </w:r>
          </w:p>
          <w:p w:rsidR="00822FF6" w:rsidRPr="00CB118A" w:rsidRDefault="00164DDA" w:rsidP="00CB118A">
            <w:pPr>
              <w:pStyle w:val="Subseccin"/>
              <w:spacing w:after="0"/>
              <w:jc w:val="both"/>
              <w:rPr>
                <w:color w:val="auto"/>
              </w:rPr>
            </w:pPr>
            <w:r w:rsidRPr="00CB118A">
              <w:rPr>
                <w:color w:val="auto"/>
              </w:rPr>
              <w:t xml:space="preserve">Educación Superior       </w:t>
            </w:r>
            <w:r w:rsidRPr="00CB118A">
              <w:rPr>
                <w:b w:val="0"/>
                <w:color w:val="auto"/>
              </w:rPr>
              <w:t xml:space="preserve"> 2005 – 2009         : Universidad Andrés Bello</w:t>
            </w:r>
          </w:p>
          <w:p w:rsidR="00164DDA" w:rsidRPr="00CB118A" w:rsidRDefault="00164DDA" w:rsidP="00CB118A">
            <w:pPr>
              <w:pStyle w:val="Subseccin"/>
              <w:spacing w:after="0"/>
              <w:jc w:val="both"/>
              <w:rPr>
                <w:color w:val="auto"/>
              </w:rPr>
            </w:pPr>
            <w:r w:rsidRPr="00CB118A">
              <w:rPr>
                <w:color w:val="auto"/>
              </w:rPr>
              <w:t xml:space="preserve">Educación Media           </w:t>
            </w:r>
            <w:r w:rsidRPr="00CB118A">
              <w:rPr>
                <w:b w:val="0"/>
                <w:color w:val="auto"/>
              </w:rPr>
              <w:t xml:space="preserve"> 2001 – 2004         : Colegio San Vicente de Paul</w:t>
            </w:r>
          </w:p>
          <w:p w:rsidR="00164DDA" w:rsidRPr="00CB118A" w:rsidRDefault="00164DDA" w:rsidP="00CB118A">
            <w:pPr>
              <w:pStyle w:val="Subseccin"/>
              <w:spacing w:after="0"/>
              <w:jc w:val="both"/>
              <w:rPr>
                <w:color w:val="auto"/>
              </w:rPr>
            </w:pPr>
            <w:r w:rsidRPr="00CB118A">
              <w:rPr>
                <w:color w:val="auto"/>
              </w:rPr>
              <w:t xml:space="preserve">Educación Básica          </w:t>
            </w:r>
            <w:r w:rsidRPr="00CB118A">
              <w:rPr>
                <w:b w:val="0"/>
                <w:color w:val="auto"/>
              </w:rPr>
              <w:t xml:space="preserve"> 1993 – 1998         : Colegio María Auxiliadora</w:t>
            </w:r>
          </w:p>
          <w:p w:rsidR="00822FF6" w:rsidRDefault="00822FF6">
            <w:pPr>
              <w:spacing w:after="0" w:line="240" w:lineRule="auto"/>
            </w:pPr>
          </w:p>
          <w:p w:rsidR="00822FF6" w:rsidRDefault="00822FF6" w:rsidP="00164DDA">
            <w:pPr>
              <w:pStyle w:val="Listaconvietas"/>
            </w:pPr>
          </w:p>
        </w:tc>
      </w:tr>
    </w:tbl>
    <w:p w:rsidR="00822FF6" w:rsidRDefault="00822FF6"/>
    <w:p w:rsidR="00822FF6" w:rsidRDefault="00822FF6"/>
    <w:p w:rsidR="00164DDA" w:rsidRDefault="00164DDA"/>
    <w:p w:rsidR="00164DDA" w:rsidRDefault="00164DDA"/>
    <w:p w:rsidR="00164DDA" w:rsidRDefault="00164DDA"/>
    <w:p w:rsidR="00164DDA" w:rsidRDefault="00164DDA"/>
    <w:p w:rsidR="00164DDA" w:rsidRDefault="00164DDA"/>
    <w:p w:rsidR="00164DDA" w:rsidRDefault="00164DDA"/>
    <w:tbl>
      <w:tblPr>
        <w:tblpPr w:leftFromText="141" w:rightFromText="141" w:horzAnchor="margin" w:tblpXSpec="center" w:tblpY="-510"/>
        <w:tblW w:w="5000" w:type="pct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8690"/>
      </w:tblGrid>
      <w:tr w:rsidR="00164DDA" w:rsidTr="00CB118A">
        <w:trPr>
          <w:trHeight w:val="476"/>
        </w:trPr>
        <w:tc>
          <w:tcPr>
            <w:tcW w:w="365" w:type="dxa"/>
            <w:shd w:val="clear" w:color="auto" w:fill="AAB0C7" w:themeFill="accent1" w:themeFillTint="99"/>
          </w:tcPr>
          <w:p w:rsidR="00164DDA" w:rsidRDefault="00164DDA" w:rsidP="009E4A44">
            <w:pPr>
              <w:spacing w:after="0" w:line="240" w:lineRule="auto"/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164DDA" w:rsidRDefault="009E4A44" w:rsidP="009E4A44">
            <w:pPr>
              <w:pStyle w:val="Seccin"/>
              <w:spacing w:after="0"/>
              <w:rPr>
                <w:lang w:val="es-ES"/>
              </w:rPr>
            </w:pPr>
            <w:r>
              <w:rPr>
                <w:lang w:val="es-ES"/>
              </w:rPr>
              <w:t>E</w:t>
            </w:r>
            <w:r w:rsidR="00164DDA">
              <w:rPr>
                <w:lang w:val="es-ES"/>
              </w:rPr>
              <w:t xml:space="preserve">xperiencia Profesional </w:t>
            </w:r>
          </w:p>
          <w:p w:rsidR="009E4A44" w:rsidRDefault="009E4A44" w:rsidP="009E4A44">
            <w:pPr>
              <w:pStyle w:val="Subseccin"/>
              <w:spacing w:after="0"/>
              <w:rPr>
                <w:rStyle w:val="Carcterdefechadesubseccin"/>
                <w:b/>
                <w:bCs/>
              </w:rPr>
            </w:pPr>
          </w:p>
          <w:p w:rsidR="009E4A44" w:rsidRDefault="009E4A44" w:rsidP="009E4A44">
            <w:pPr>
              <w:pStyle w:val="Subseccin"/>
              <w:spacing w:after="0"/>
              <w:rPr>
                <w:rStyle w:val="Carcterdefechadesubseccin"/>
                <w:b/>
                <w:bCs/>
              </w:rPr>
            </w:pPr>
          </w:p>
          <w:p w:rsidR="00164DDA" w:rsidRPr="009E4A44" w:rsidRDefault="00164DDA" w:rsidP="009E4A44">
            <w:pPr>
              <w:pStyle w:val="Subseccin"/>
              <w:spacing w:after="0"/>
              <w:rPr>
                <w:rStyle w:val="Carcterdefechadesubseccin"/>
                <w:b/>
              </w:rPr>
            </w:pPr>
            <w:r w:rsidRPr="009E4A44">
              <w:rPr>
                <w:rStyle w:val="Carcterdefechadesubseccin"/>
                <w:b/>
                <w:bCs/>
              </w:rPr>
              <w:t>Trabajador Social</w:t>
            </w:r>
            <w:r w:rsidRPr="009E4A44">
              <w:rPr>
                <w:rStyle w:val="Carcterdefechadesubseccin"/>
                <w:b/>
                <w:lang w:val="es-ES"/>
              </w:rPr>
              <w:t xml:space="preserve"> (</w:t>
            </w:r>
            <w:r w:rsidRPr="009E4A44">
              <w:rPr>
                <w:rStyle w:val="Carcterdefechadesubseccin"/>
                <w:b/>
              </w:rPr>
              <w:t>Marzo 2011</w:t>
            </w:r>
            <w:r w:rsidRPr="009E4A44">
              <w:rPr>
                <w:rStyle w:val="Carcterdefechadesubseccin"/>
                <w:b/>
                <w:lang w:val="es-ES"/>
              </w:rPr>
              <w:t xml:space="preserve"> –</w:t>
            </w:r>
            <w:r w:rsidRPr="009E4A44">
              <w:rPr>
                <w:rStyle w:val="Carcterdefechadesubseccin"/>
                <w:b/>
              </w:rPr>
              <w:t>Actualidad</w:t>
            </w:r>
            <w:r w:rsidRPr="009E4A44">
              <w:rPr>
                <w:rStyle w:val="Carcterdefechadesubseccin"/>
                <w:b/>
                <w:lang w:val="es-ES"/>
              </w:rPr>
              <w:t>)</w:t>
            </w:r>
          </w:p>
          <w:p w:rsidR="00164DDA" w:rsidRPr="009E4A44" w:rsidRDefault="002F000B" w:rsidP="009E4A44">
            <w:pPr>
              <w:pStyle w:val="Subseccin"/>
              <w:spacing w:after="0"/>
              <w:rPr>
                <w:b w:val="0"/>
                <w:szCs w:val="18"/>
              </w:rPr>
            </w:pPr>
            <w:sdt>
              <w:sdtPr>
                <w:rPr>
                  <w:rStyle w:val="Carcterdefechadesubseccin"/>
                  <w:b/>
                </w:rPr>
                <w:id w:val="326177524"/>
                <w:placeholder>
                  <w:docPart w:val="34F109E1EE294D5AA0C70B382F3CC9BC"/>
                </w:placeholder>
              </w:sdtPr>
              <w:sdtEndPr>
                <w:rPr>
                  <w:rStyle w:val="Carcterdefechadesubseccin"/>
                </w:rPr>
              </w:sdtEndPr>
              <w:sdtContent>
                <w:r w:rsidR="0038005F" w:rsidRPr="009E4A44">
                  <w:rPr>
                    <w:rStyle w:val="Carcterdefechadesubseccin"/>
                    <w:b/>
                  </w:rPr>
                  <w:t>Corporación Municipal de Valparaíso</w:t>
                </w:r>
              </w:sdtContent>
            </w:sdt>
            <w:r w:rsidR="00164DDA" w:rsidRPr="009E4A44">
              <w:rPr>
                <w:b w:val="0"/>
                <w:szCs w:val="18"/>
                <w:lang w:val="es-ES"/>
              </w:rPr>
              <w:t xml:space="preserve"> </w:t>
            </w:r>
            <w:r w:rsidR="0038005F" w:rsidRPr="009E4A44">
              <w:rPr>
                <w:rStyle w:val="Carcterdefechadesubseccin"/>
                <w:b/>
                <w:lang w:val="es-ES"/>
              </w:rPr>
              <w:t>– Escuela Naciones Unidas</w:t>
            </w:r>
          </w:p>
          <w:p w:rsidR="00164DDA" w:rsidRPr="009E4A44" w:rsidRDefault="0038005F" w:rsidP="009E4A44">
            <w:pPr>
              <w:pStyle w:val="Textodesubseccin"/>
              <w:jc w:val="both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9E4A44">
              <w:rPr>
                <w:rFonts w:asciiTheme="majorHAnsi" w:hAnsiTheme="majorHAnsi" w:cs="Calibri"/>
                <w:color w:val="000000"/>
                <w:sz w:val="18"/>
                <w:szCs w:val="18"/>
              </w:rPr>
              <w:t>Trabajador social de equipo interdisciplinario, capaz de identificar problemáticas sociales y familiares, realizando intervención de caso así como también promoviendo instancias para el desarrollo de trabajo con padres y apoderados a nivel grupal y comunitario. Las labores realizadas se enmarcan en: intervención de casos,</w:t>
            </w:r>
            <w:r w:rsidR="00983743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 encargada de la retención escolar,</w:t>
            </w:r>
            <w:r w:rsidRPr="009E4A44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 creación de talleres y charlas para los trabajadores y para la comunidad estudiantil en general, coordinación y derivación con las diversas redes sociales, elaboración y aplicación de proyectos </w:t>
            </w:r>
            <w:r w:rsidR="00983743">
              <w:rPr>
                <w:rFonts w:asciiTheme="majorHAnsi" w:hAnsiTheme="majorHAnsi" w:cs="Calibri"/>
                <w:color w:val="000000"/>
                <w:sz w:val="18"/>
                <w:szCs w:val="18"/>
              </w:rPr>
              <w:t>y creación de informes sociales.</w:t>
            </w:r>
          </w:p>
          <w:p w:rsidR="004B6C2F" w:rsidRDefault="004B6C2F" w:rsidP="004B6C2F">
            <w:pPr>
              <w:pStyle w:val="Subseccin"/>
              <w:spacing w:after="0"/>
              <w:rPr>
                <w:rStyle w:val="Carcterdefechadesubseccin"/>
                <w:b/>
                <w:lang w:val="es-ES"/>
              </w:rPr>
            </w:pPr>
            <w:r w:rsidRPr="009E4A44">
              <w:rPr>
                <w:rStyle w:val="Carcterdefechadesubseccin"/>
                <w:b/>
                <w:bCs/>
              </w:rPr>
              <w:t>Trabajador Social</w:t>
            </w:r>
            <w:r w:rsidRPr="009E4A44">
              <w:rPr>
                <w:rStyle w:val="Carcterdefechadesubseccin"/>
                <w:b/>
                <w:lang w:val="es-ES"/>
              </w:rPr>
              <w:t xml:space="preserve"> </w:t>
            </w:r>
            <w:r w:rsidR="00306F94">
              <w:rPr>
                <w:rStyle w:val="Carcterdefechadesubseccin"/>
                <w:b/>
                <w:lang w:val="es-ES"/>
              </w:rPr>
              <w:t xml:space="preserve">Reemplazo </w:t>
            </w:r>
            <w:r>
              <w:rPr>
                <w:rStyle w:val="Carcterdefechadesubseccin"/>
                <w:b/>
                <w:lang w:val="es-ES"/>
              </w:rPr>
              <w:t>(Marzo 2015 – Abril 2015)</w:t>
            </w:r>
          </w:p>
          <w:p w:rsidR="004B6C2F" w:rsidRDefault="004B6C2F" w:rsidP="004B6C2F">
            <w:pPr>
              <w:pStyle w:val="Subseccin"/>
              <w:spacing w:after="0"/>
              <w:rPr>
                <w:rStyle w:val="Carcterdefechadesubseccin"/>
                <w:b/>
                <w:lang w:val="es-ES"/>
              </w:rPr>
            </w:pPr>
            <w:r>
              <w:rPr>
                <w:rStyle w:val="Carcterdefechadesubseccin"/>
                <w:b/>
                <w:lang w:val="es-ES"/>
              </w:rPr>
              <w:t>Departamento de Bienestar – Universidad de Valparaíso</w:t>
            </w:r>
          </w:p>
          <w:p w:rsidR="004B6C2F" w:rsidRPr="00306F94" w:rsidRDefault="00306F94" w:rsidP="00306F94">
            <w:pPr>
              <w:pStyle w:val="Subseccin"/>
              <w:spacing w:after="0"/>
              <w:jc w:val="both"/>
              <w:rPr>
                <w:rFonts w:cs="Helvetica"/>
                <w:b w:val="0"/>
                <w:color w:val="auto"/>
                <w:szCs w:val="18"/>
                <w:shd w:val="clear" w:color="auto" w:fill="FFFFFF"/>
              </w:rPr>
            </w:pPr>
            <w:r w:rsidRPr="00306F94">
              <w:rPr>
                <w:rFonts w:cs="Helvetica"/>
                <w:b w:val="0"/>
                <w:color w:val="auto"/>
                <w:szCs w:val="18"/>
                <w:shd w:val="clear" w:color="auto" w:fill="FFFFFF"/>
              </w:rPr>
              <w:t>E</w:t>
            </w:r>
            <w:r w:rsidR="0072096C" w:rsidRPr="00306F94">
              <w:rPr>
                <w:rFonts w:cs="Helvetica"/>
                <w:b w:val="0"/>
                <w:color w:val="auto"/>
                <w:szCs w:val="18"/>
                <w:shd w:val="clear" w:color="auto" w:fill="FFFFFF"/>
              </w:rPr>
              <w:t>ncargad</w:t>
            </w:r>
            <w:r w:rsidRPr="00306F94">
              <w:rPr>
                <w:rFonts w:cs="Helvetica"/>
                <w:b w:val="0"/>
                <w:color w:val="auto"/>
                <w:szCs w:val="18"/>
                <w:shd w:val="clear" w:color="auto" w:fill="FFFFFF"/>
              </w:rPr>
              <w:t>a</w:t>
            </w:r>
            <w:r w:rsidR="0072096C" w:rsidRPr="00306F94">
              <w:rPr>
                <w:rFonts w:cs="Helvetica"/>
                <w:b w:val="0"/>
                <w:color w:val="auto"/>
                <w:szCs w:val="18"/>
                <w:shd w:val="clear" w:color="auto" w:fill="FFFFFF"/>
              </w:rPr>
              <w:t xml:space="preserve"> de gestionar, administrar, acreditar, evaluar, asignar y renovar los beneficios de mantención y de arancel, tanto becas como créditos de los estudiantes de la universidad.</w:t>
            </w:r>
            <w:r>
              <w:rPr>
                <w:rFonts w:cs="Helvetica"/>
                <w:b w:val="0"/>
                <w:color w:val="auto"/>
                <w:szCs w:val="18"/>
                <w:shd w:val="clear" w:color="auto" w:fill="FFFFFF"/>
              </w:rPr>
              <w:br/>
              <w:t>Administración de casino y becas de alimentación para los alumnos más vulnerables.</w:t>
            </w:r>
            <w:bookmarkStart w:id="0" w:name="_GoBack"/>
            <w:bookmarkEnd w:id="0"/>
          </w:p>
          <w:p w:rsidR="00306F94" w:rsidRPr="00306F94" w:rsidRDefault="00306F94" w:rsidP="00306F9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306F94">
              <w:rPr>
                <w:rFonts w:asciiTheme="majorHAnsi" w:hAnsiTheme="majorHAnsi"/>
                <w:sz w:val="18"/>
                <w:szCs w:val="18"/>
              </w:rPr>
              <w:t>D</w:t>
            </w:r>
            <w:r w:rsidRPr="00306F94">
              <w:rPr>
                <w:rFonts w:asciiTheme="majorHAnsi" w:hAnsiTheme="majorHAnsi"/>
                <w:sz w:val="18"/>
                <w:szCs w:val="18"/>
              </w:rPr>
              <w:t>ar respuesta integral y de excelencia a los requeri</w:t>
            </w:r>
            <w:r w:rsidRPr="00306F94">
              <w:rPr>
                <w:rFonts w:asciiTheme="majorHAnsi" w:hAnsiTheme="majorHAnsi"/>
                <w:sz w:val="18"/>
                <w:szCs w:val="18"/>
              </w:rPr>
              <w:t>mientos y diversos intereses de los estudiantes de la Universidad</w:t>
            </w:r>
            <w:r>
              <w:rPr>
                <w:rFonts w:asciiTheme="majorHAnsi" w:hAnsiTheme="majorHAnsi"/>
                <w:sz w:val="18"/>
                <w:szCs w:val="18"/>
              </w:rPr>
              <w:t>.</w:t>
            </w:r>
          </w:p>
          <w:p w:rsidR="004B6C2F" w:rsidRDefault="004B6C2F" w:rsidP="009E4A44">
            <w:pPr>
              <w:pStyle w:val="Subseccin"/>
              <w:spacing w:after="0"/>
              <w:rPr>
                <w:rStyle w:val="Carcterdefechadesubseccin"/>
                <w:b/>
                <w:bCs/>
              </w:rPr>
            </w:pPr>
          </w:p>
          <w:p w:rsidR="0038005F" w:rsidRPr="009E4A44" w:rsidRDefault="0038005F" w:rsidP="009E4A44">
            <w:pPr>
              <w:pStyle w:val="Subseccin"/>
              <w:spacing w:after="0"/>
              <w:rPr>
                <w:rStyle w:val="Carcterdefechadesubseccin"/>
                <w:b/>
              </w:rPr>
            </w:pPr>
            <w:r w:rsidRPr="009E4A44">
              <w:rPr>
                <w:rStyle w:val="Carcterdefechadesubseccin"/>
                <w:b/>
                <w:bCs/>
              </w:rPr>
              <w:t>Trabajador Social</w:t>
            </w:r>
            <w:r w:rsidRPr="009E4A44">
              <w:rPr>
                <w:rStyle w:val="Carcterdefechadesubseccin"/>
                <w:b/>
                <w:lang w:val="es-ES"/>
              </w:rPr>
              <w:t xml:space="preserve"> Acreditadora (</w:t>
            </w:r>
            <w:r w:rsidRPr="009E4A44">
              <w:rPr>
                <w:rStyle w:val="Carcterdefechadesubseccin"/>
                <w:b/>
              </w:rPr>
              <w:t>Enero 2015; Enero 2014; Enero 2014</w:t>
            </w:r>
            <w:r w:rsidRPr="009E4A44">
              <w:rPr>
                <w:rStyle w:val="Carcterdefechadesubseccin"/>
                <w:b/>
                <w:lang w:val="es-ES"/>
              </w:rPr>
              <w:t>)</w:t>
            </w:r>
          </w:p>
          <w:p w:rsidR="0038005F" w:rsidRPr="009E4A44" w:rsidRDefault="002F000B" w:rsidP="009E4A44">
            <w:pPr>
              <w:pStyle w:val="Subseccin"/>
              <w:spacing w:after="0"/>
              <w:rPr>
                <w:b w:val="0"/>
                <w:szCs w:val="18"/>
              </w:rPr>
            </w:pPr>
            <w:sdt>
              <w:sdtPr>
                <w:rPr>
                  <w:rStyle w:val="Carcterdefechadesubseccin"/>
                  <w:b/>
                </w:rPr>
                <w:id w:val="1975870765"/>
                <w:placeholder>
                  <w:docPart w:val="A7EF614B2ACF49D4A05F1276113EAFDA"/>
                </w:placeholder>
              </w:sdtPr>
              <w:sdtEndPr>
                <w:rPr>
                  <w:rStyle w:val="Carcterdefechadesubseccin"/>
                </w:rPr>
              </w:sdtEndPr>
              <w:sdtContent>
                <w:r w:rsidR="0038005F" w:rsidRPr="009E4A44">
                  <w:rPr>
                    <w:rStyle w:val="Carcterdefechadesubseccin"/>
                    <w:b/>
                  </w:rPr>
                  <w:t>Universidad de Valparaíso</w:t>
                </w:r>
              </w:sdtContent>
            </w:sdt>
            <w:r w:rsidR="0038005F" w:rsidRPr="009E4A44">
              <w:rPr>
                <w:b w:val="0"/>
                <w:szCs w:val="18"/>
                <w:lang w:val="es-ES"/>
              </w:rPr>
              <w:t xml:space="preserve"> </w:t>
            </w:r>
          </w:p>
          <w:p w:rsidR="00983743" w:rsidRPr="00983743" w:rsidRDefault="00983743" w:rsidP="009E4A44">
            <w:pPr>
              <w:pStyle w:val="Textodesubseccin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83743">
              <w:rPr>
                <w:rFonts w:asciiTheme="majorHAnsi" w:hAnsiTheme="majorHAnsi"/>
                <w:sz w:val="18"/>
                <w:szCs w:val="18"/>
              </w:rPr>
              <w:t xml:space="preserve">La profesional desarrolla el rol de Asistente Social acreditadora, con el fin de evaluar socioeconómicamente los antecedentes presentados por los alumnos preseleccionados con beneficios Ministeriales. </w:t>
            </w:r>
          </w:p>
          <w:p w:rsidR="00983743" w:rsidRDefault="00983743" w:rsidP="009E4A44">
            <w:pPr>
              <w:pStyle w:val="Subseccin"/>
              <w:spacing w:after="0"/>
              <w:rPr>
                <w:rStyle w:val="Carcterdefechadesubseccin"/>
                <w:b/>
                <w:lang w:val="es-ES"/>
              </w:rPr>
            </w:pPr>
          </w:p>
          <w:p w:rsidR="00983743" w:rsidRDefault="00983743" w:rsidP="009E4A44">
            <w:pPr>
              <w:pStyle w:val="Subseccin"/>
              <w:spacing w:after="0"/>
              <w:rPr>
                <w:rStyle w:val="Carcterdefechadesubseccin"/>
                <w:b/>
                <w:lang w:val="es-ES"/>
              </w:rPr>
            </w:pPr>
          </w:p>
          <w:p w:rsidR="00983743" w:rsidRDefault="00983743" w:rsidP="009E4A44">
            <w:pPr>
              <w:pStyle w:val="Subseccin"/>
              <w:spacing w:after="0"/>
              <w:rPr>
                <w:rStyle w:val="Carcterdefechadesubseccin"/>
                <w:b/>
                <w:lang w:val="es-ES"/>
              </w:rPr>
            </w:pPr>
          </w:p>
          <w:p w:rsidR="00983743" w:rsidRDefault="00983743" w:rsidP="009E4A44">
            <w:pPr>
              <w:pStyle w:val="Subseccin"/>
              <w:spacing w:after="0"/>
              <w:rPr>
                <w:rStyle w:val="Carcterdefechadesubseccin"/>
                <w:b/>
                <w:lang w:val="es-ES"/>
              </w:rPr>
            </w:pPr>
          </w:p>
          <w:p w:rsidR="0038005F" w:rsidRPr="009E4A44" w:rsidRDefault="0038005F" w:rsidP="009E4A44">
            <w:pPr>
              <w:pStyle w:val="Subseccin"/>
              <w:spacing w:after="0"/>
              <w:rPr>
                <w:rStyle w:val="Carcterdefechadesubseccin"/>
                <w:b/>
              </w:rPr>
            </w:pPr>
            <w:r w:rsidRPr="009E4A44">
              <w:rPr>
                <w:rStyle w:val="Carcterdefechadesubseccin"/>
                <w:b/>
                <w:lang w:val="es-ES"/>
              </w:rPr>
              <w:t>Coordinadora de Asuntos Estudiantiles (</w:t>
            </w:r>
            <w:r w:rsidRPr="009E4A44">
              <w:rPr>
                <w:rStyle w:val="Carcterdefechadesubseccin"/>
                <w:b/>
              </w:rPr>
              <w:t>Febrero 2011 – Diciembre 2012</w:t>
            </w:r>
            <w:r w:rsidRPr="009E4A44">
              <w:rPr>
                <w:rStyle w:val="Carcterdefechadesubseccin"/>
                <w:b/>
                <w:lang w:val="es-ES"/>
              </w:rPr>
              <w:t>)</w:t>
            </w:r>
          </w:p>
          <w:p w:rsidR="0038005F" w:rsidRPr="009E4A44" w:rsidRDefault="002F000B" w:rsidP="009E4A44">
            <w:pPr>
              <w:pStyle w:val="Subseccin"/>
              <w:spacing w:after="0"/>
              <w:rPr>
                <w:b w:val="0"/>
                <w:szCs w:val="18"/>
              </w:rPr>
            </w:pPr>
            <w:sdt>
              <w:sdtPr>
                <w:rPr>
                  <w:rStyle w:val="Carcterdefechadesubseccin"/>
                  <w:b/>
                </w:rPr>
                <w:id w:val="-1721350426"/>
                <w:placeholder>
                  <w:docPart w:val="218392377C02419891E838AD45C95DD4"/>
                </w:placeholder>
              </w:sdtPr>
              <w:sdtEndPr>
                <w:rPr>
                  <w:rStyle w:val="Carcterdefechadesubseccin"/>
                </w:rPr>
              </w:sdtEndPr>
              <w:sdtContent>
                <w:r w:rsidR="0038005F" w:rsidRPr="009E4A44">
                  <w:rPr>
                    <w:rStyle w:val="Carcterdefechadesubseccin"/>
                    <w:b/>
                  </w:rPr>
                  <w:t>Instituto Profesional IPLACEX</w:t>
                </w:r>
              </w:sdtContent>
            </w:sdt>
            <w:r w:rsidR="0038005F" w:rsidRPr="009E4A44">
              <w:rPr>
                <w:b w:val="0"/>
                <w:szCs w:val="18"/>
                <w:lang w:val="es-ES"/>
              </w:rPr>
              <w:t xml:space="preserve"> </w:t>
            </w:r>
          </w:p>
          <w:p w:rsidR="0038005F" w:rsidRPr="009E4A44" w:rsidRDefault="00700598" w:rsidP="009E4A44">
            <w:pPr>
              <w:pStyle w:val="Textodesubseccin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E4A44">
              <w:rPr>
                <w:rFonts w:asciiTheme="majorHAnsi" w:hAnsiTheme="majorHAnsi"/>
                <w:sz w:val="18"/>
                <w:szCs w:val="18"/>
              </w:rPr>
              <w:t>La profesional asume el rol de Coordinadora de Asuntos Estudiantiles (DAE), y las labores realizadas fueron las siguientes: planificación anual de DAE, evaluación socioeconómica, becas (de arancel y de mantención), créditos y otros soportes económicos, servicios de apoyos estudiantil (por ejemplo, gestión de TNE, actividades recreativas, bolsa de trabajo, entre otros), vínculos con la comunidad y responsabilidad social (gestión de convenios y actividades sociales) y vinculación con titulados y mundo productivo.</w:t>
            </w:r>
          </w:p>
          <w:p w:rsidR="00700598" w:rsidRPr="009E4A44" w:rsidRDefault="00700598" w:rsidP="009E4A44">
            <w:pPr>
              <w:pStyle w:val="Textodesubseccin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:rsidR="00700598" w:rsidRPr="009E4A44" w:rsidRDefault="00700598" w:rsidP="009E4A44">
            <w:pPr>
              <w:pStyle w:val="Subseccin"/>
              <w:spacing w:after="0"/>
              <w:rPr>
                <w:rStyle w:val="Carcterdefechadesubseccin"/>
                <w:b/>
              </w:rPr>
            </w:pPr>
            <w:r w:rsidRPr="009E4A44">
              <w:rPr>
                <w:rStyle w:val="Carcterdefechadesubseccin"/>
                <w:b/>
                <w:lang w:val="es-ES"/>
              </w:rPr>
              <w:t>Trabajador Social (Marzo 2013; Septiembre 2009)</w:t>
            </w:r>
          </w:p>
          <w:p w:rsidR="00700598" w:rsidRPr="009E4A44" w:rsidRDefault="00700598" w:rsidP="009E4A44">
            <w:pPr>
              <w:pStyle w:val="Subseccin"/>
              <w:spacing w:after="0"/>
              <w:rPr>
                <w:b w:val="0"/>
                <w:szCs w:val="18"/>
              </w:rPr>
            </w:pPr>
            <w:r w:rsidRPr="009E4A44">
              <w:rPr>
                <w:rStyle w:val="Carcterdefechadesubseccin"/>
                <w:b/>
              </w:rPr>
              <w:t>Colegio Religiosas Pasionistas</w:t>
            </w:r>
          </w:p>
          <w:p w:rsidR="00700598" w:rsidRPr="009E4A44" w:rsidRDefault="00700598" w:rsidP="009E4A44">
            <w:pPr>
              <w:pStyle w:val="Default"/>
              <w:jc w:val="both"/>
              <w:rPr>
                <w:rFonts w:asciiTheme="majorHAnsi" w:hAnsiTheme="majorHAnsi"/>
                <w:color w:val="auto"/>
                <w:sz w:val="18"/>
                <w:szCs w:val="18"/>
              </w:rPr>
            </w:pPr>
            <w:r w:rsidRPr="009E4A44">
              <w:rPr>
                <w:rFonts w:asciiTheme="majorHAnsi" w:hAnsiTheme="majorHAnsi"/>
                <w:color w:val="auto"/>
                <w:sz w:val="18"/>
                <w:szCs w:val="18"/>
              </w:rPr>
              <w:t xml:space="preserve">La profesional tuvo a cargo el proceso de asignación de becas socioeconómicas otorgadas por el establecimiento educacional. </w:t>
            </w:r>
          </w:p>
          <w:p w:rsidR="00164DDA" w:rsidRPr="009E4A44" w:rsidRDefault="00700598" w:rsidP="009E4A44">
            <w:pPr>
              <w:pStyle w:val="Seccin"/>
              <w:jc w:val="both"/>
              <w:rPr>
                <w:b w:val="0"/>
                <w:color w:val="auto"/>
                <w:sz w:val="18"/>
                <w:szCs w:val="18"/>
              </w:rPr>
            </w:pPr>
            <w:r w:rsidRPr="009E4A44">
              <w:rPr>
                <w:b w:val="0"/>
                <w:color w:val="auto"/>
                <w:sz w:val="18"/>
                <w:szCs w:val="18"/>
              </w:rPr>
              <w:t xml:space="preserve">Se trabajó con alrededor de 80 familias y las labores desarrolladas fueron: visitas domiciliarias, entrevistas, realización de informes sociales y distribución de recursos. </w:t>
            </w:r>
          </w:p>
          <w:p w:rsidR="00700598" w:rsidRPr="009E4A44" w:rsidRDefault="00700598" w:rsidP="009E4A44">
            <w:pPr>
              <w:rPr>
                <w:rFonts w:asciiTheme="majorHAnsi" w:hAnsiTheme="majorHAnsi"/>
                <w:sz w:val="18"/>
                <w:szCs w:val="18"/>
                <w:lang w:val="es-ES"/>
              </w:rPr>
            </w:pPr>
          </w:p>
          <w:p w:rsidR="00700598" w:rsidRPr="009E4A44" w:rsidRDefault="00CB118A" w:rsidP="009E4A44">
            <w:pPr>
              <w:pStyle w:val="Subseccin"/>
              <w:spacing w:after="0"/>
              <w:rPr>
                <w:rStyle w:val="Carcterdefechadesubseccin"/>
                <w:b/>
              </w:rPr>
            </w:pPr>
            <w:r>
              <w:rPr>
                <w:rStyle w:val="Carcterdefechadesubseccin"/>
                <w:b/>
                <w:lang w:val="es-ES"/>
              </w:rPr>
              <w:t>Monitor</w:t>
            </w:r>
            <w:r w:rsidR="00700598" w:rsidRPr="009E4A44">
              <w:rPr>
                <w:rStyle w:val="Carcterdefechadesubseccin"/>
                <w:b/>
                <w:lang w:val="es-ES"/>
              </w:rPr>
              <w:t xml:space="preserve"> (Agosto 2009 - Diciembre 2009)</w:t>
            </w:r>
          </w:p>
          <w:p w:rsidR="00700598" w:rsidRPr="009E4A44" w:rsidRDefault="00700598" w:rsidP="009E4A44">
            <w:pPr>
              <w:pStyle w:val="Default"/>
              <w:jc w:val="both"/>
              <w:rPr>
                <w:rFonts w:asciiTheme="majorHAnsi" w:hAnsiTheme="majorHAnsi"/>
                <w:b/>
                <w:color w:val="727CA3" w:themeColor="accent1"/>
                <w:sz w:val="18"/>
                <w:szCs w:val="18"/>
              </w:rPr>
            </w:pPr>
            <w:r w:rsidRPr="009E4A44">
              <w:rPr>
                <w:rFonts w:asciiTheme="majorHAnsi" w:hAnsiTheme="majorHAnsi"/>
                <w:b/>
                <w:color w:val="727CA3" w:themeColor="accent1"/>
                <w:sz w:val="18"/>
                <w:szCs w:val="18"/>
              </w:rPr>
              <w:t>Programa Habilidades Para la Vida – JUNAEB</w:t>
            </w:r>
          </w:p>
          <w:p w:rsidR="009E4A44" w:rsidRPr="009E4A44" w:rsidRDefault="009E4A44" w:rsidP="009E4A44">
            <w:pPr>
              <w:pStyle w:val="Default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E4A44">
              <w:rPr>
                <w:rFonts w:asciiTheme="majorHAnsi" w:hAnsiTheme="majorHAnsi"/>
                <w:sz w:val="18"/>
                <w:szCs w:val="18"/>
              </w:rPr>
              <w:t xml:space="preserve">1. Articulación y fortalecimiento del trabajo en red con instituciones relacionadas con la salud mental infantil (establecimientos educacionales, consultorios, hospitales, centros de </w:t>
            </w:r>
            <w:r w:rsidRPr="009E4A44">
              <w:rPr>
                <w:rFonts w:asciiTheme="majorHAnsi" w:hAnsiTheme="majorHAnsi"/>
                <w:sz w:val="18"/>
                <w:szCs w:val="18"/>
              </w:rPr>
              <w:lastRenderedPageBreak/>
              <w:t xml:space="preserve">SENAME, etc.) y también aplicación de instrumentos de investigación (encuesta PSC dirigida a padres y apoderados) </w:t>
            </w:r>
          </w:p>
          <w:p w:rsidR="009E4A44" w:rsidRPr="009E4A44" w:rsidRDefault="009E4A44" w:rsidP="009E4A44">
            <w:pPr>
              <w:pStyle w:val="Default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E4A44">
              <w:rPr>
                <w:rFonts w:asciiTheme="majorHAnsi" w:hAnsiTheme="majorHAnsi"/>
                <w:sz w:val="18"/>
                <w:szCs w:val="18"/>
              </w:rPr>
              <w:t xml:space="preserve">2. Promoción de prácticas saludables y prevención de trastornos emocionales y mentales a través de los denominados “Talleres Preventivos” para los niños seleccionados por el programa. </w:t>
            </w:r>
          </w:p>
          <w:p w:rsidR="00700598" w:rsidRPr="00700598" w:rsidRDefault="009E4A44" w:rsidP="009E4A44">
            <w:pPr>
              <w:jc w:val="both"/>
              <w:rPr>
                <w:lang w:val="es-ES"/>
              </w:rPr>
            </w:pPr>
            <w:r w:rsidRPr="009E4A44">
              <w:rPr>
                <w:rFonts w:asciiTheme="majorHAnsi" w:hAnsiTheme="majorHAnsi"/>
                <w:sz w:val="18"/>
                <w:szCs w:val="18"/>
              </w:rPr>
              <w:t>3. Creación y desarrollo de talleres preventivos para los padres y apoderados, enfocados a desarrollar sistemas de comunicación con sus hijos, potenciar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competencias parentales, etc.</w:t>
            </w:r>
          </w:p>
        </w:tc>
      </w:tr>
    </w:tbl>
    <w:tbl>
      <w:tblPr>
        <w:tblpPr w:leftFromText="141" w:rightFromText="141" w:vertAnchor="page" w:horzAnchor="margin" w:tblpY="4271"/>
        <w:tblW w:w="5000" w:type="pct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"/>
        <w:gridCol w:w="8687"/>
      </w:tblGrid>
      <w:tr w:rsidR="003F1558" w:rsidTr="00CB118A">
        <w:trPr>
          <w:trHeight w:val="4000"/>
        </w:trPr>
        <w:tc>
          <w:tcPr>
            <w:tcW w:w="368" w:type="dxa"/>
            <w:shd w:val="clear" w:color="auto" w:fill="AAB0C7" w:themeFill="accent1" w:themeFillTint="99"/>
          </w:tcPr>
          <w:p w:rsidR="003F1558" w:rsidRDefault="003F1558" w:rsidP="00CB118A">
            <w:pPr>
              <w:spacing w:after="0" w:line="240" w:lineRule="auto"/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CB118A" w:rsidRDefault="00CB118A" w:rsidP="00CB118A">
            <w:pPr>
              <w:pStyle w:val="Seccin"/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Cursos, seminarios, otros </w:t>
            </w:r>
          </w:p>
          <w:p w:rsidR="00CB118A" w:rsidRDefault="00CB118A" w:rsidP="00CB118A">
            <w:pPr>
              <w:pStyle w:val="Subseccin"/>
              <w:spacing w:after="0"/>
              <w:rPr>
                <w:rStyle w:val="Carcterdefechadesubseccin"/>
                <w:b/>
                <w:bCs/>
              </w:rPr>
            </w:pPr>
          </w:p>
          <w:p w:rsidR="00CB118A" w:rsidRPr="009E4A44" w:rsidRDefault="00CB118A" w:rsidP="00CB118A">
            <w:pPr>
              <w:pStyle w:val="Default"/>
              <w:jc w:val="both"/>
              <w:rPr>
                <w:rFonts w:asciiTheme="majorHAnsi" w:hAnsiTheme="majorHAnsi"/>
                <w:b/>
                <w:color w:val="727CA3" w:themeColor="accent1"/>
                <w:sz w:val="18"/>
                <w:szCs w:val="18"/>
              </w:rPr>
            </w:pPr>
            <w:r w:rsidRPr="009E4A44">
              <w:rPr>
                <w:rFonts w:asciiTheme="majorHAnsi" w:hAnsiTheme="majorHAnsi"/>
                <w:b/>
                <w:bCs/>
                <w:color w:val="727CA3" w:themeColor="accent1"/>
                <w:sz w:val="18"/>
                <w:szCs w:val="18"/>
              </w:rPr>
              <w:t>Septiembre de 2014</w:t>
            </w:r>
            <w:r w:rsidRPr="009E4A44">
              <w:rPr>
                <w:rFonts w:asciiTheme="majorHAnsi" w:hAnsiTheme="majorHAnsi"/>
                <w:b/>
                <w:color w:val="727CA3" w:themeColor="accent1"/>
                <w:sz w:val="18"/>
                <w:szCs w:val="18"/>
              </w:rPr>
              <w:t>:</w:t>
            </w:r>
          </w:p>
          <w:p w:rsidR="00CB118A" w:rsidRPr="009E4A44" w:rsidRDefault="00CB118A" w:rsidP="00CB118A">
            <w:pPr>
              <w:pStyle w:val="Default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E4A44">
              <w:rPr>
                <w:rFonts w:asciiTheme="majorHAnsi" w:hAnsiTheme="majorHAnsi"/>
                <w:sz w:val="18"/>
                <w:szCs w:val="18"/>
              </w:rPr>
              <w:t xml:space="preserve">Curso de Prevención de agresiones sexuales, certificado por Policía de Investigaciones (PDI). </w:t>
            </w:r>
          </w:p>
          <w:p w:rsidR="00CB118A" w:rsidRDefault="00CB118A" w:rsidP="00CB118A">
            <w:pPr>
              <w:pStyle w:val="Default"/>
              <w:jc w:val="both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:rsidR="00CB118A" w:rsidRPr="009E4A44" w:rsidRDefault="00CB118A" w:rsidP="00CB118A">
            <w:pPr>
              <w:pStyle w:val="Default"/>
              <w:jc w:val="both"/>
              <w:rPr>
                <w:rFonts w:asciiTheme="majorHAnsi" w:hAnsiTheme="majorHAnsi"/>
                <w:b/>
                <w:color w:val="727CA3" w:themeColor="accent1"/>
                <w:sz w:val="18"/>
                <w:szCs w:val="18"/>
              </w:rPr>
            </w:pPr>
            <w:r w:rsidRPr="009E4A44">
              <w:rPr>
                <w:rFonts w:asciiTheme="majorHAnsi" w:hAnsiTheme="majorHAnsi"/>
                <w:b/>
                <w:bCs/>
                <w:color w:val="727CA3" w:themeColor="accent1"/>
                <w:sz w:val="18"/>
                <w:szCs w:val="18"/>
              </w:rPr>
              <w:t>Noviembre de 2008</w:t>
            </w:r>
            <w:r w:rsidRPr="009E4A44">
              <w:rPr>
                <w:rFonts w:asciiTheme="majorHAnsi" w:hAnsiTheme="majorHAnsi"/>
                <w:b/>
                <w:color w:val="727CA3" w:themeColor="accent1"/>
                <w:sz w:val="18"/>
                <w:szCs w:val="18"/>
              </w:rPr>
              <w:t>:</w:t>
            </w:r>
          </w:p>
          <w:p w:rsidR="00CB118A" w:rsidRPr="009E4A44" w:rsidRDefault="00CB118A" w:rsidP="00CB118A">
            <w:pPr>
              <w:pStyle w:val="Default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E4A44">
              <w:rPr>
                <w:rFonts w:asciiTheme="majorHAnsi" w:hAnsiTheme="majorHAnsi"/>
                <w:sz w:val="18"/>
                <w:szCs w:val="18"/>
              </w:rPr>
              <w:t xml:space="preserve">Seminario de “Peritaje en el Trabajo Social”, certificado por Universidad de las Américas. </w:t>
            </w:r>
          </w:p>
          <w:p w:rsidR="00CB118A" w:rsidRDefault="00CB118A" w:rsidP="00CB118A">
            <w:pPr>
              <w:pStyle w:val="Default"/>
              <w:jc w:val="both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:rsidR="00CB118A" w:rsidRPr="009E4A44" w:rsidRDefault="00CB118A" w:rsidP="00CB118A">
            <w:pPr>
              <w:pStyle w:val="Default"/>
              <w:jc w:val="both"/>
              <w:rPr>
                <w:rFonts w:asciiTheme="majorHAnsi" w:hAnsiTheme="majorHAnsi"/>
                <w:b/>
                <w:color w:val="727CA3" w:themeColor="accent1"/>
                <w:sz w:val="18"/>
                <w:szCs w:val="18"/>
              </w:rPr>
            </w:pPr>
            <w:r w:rsidRPr="009E4A44">
              <w:rPr>
                <w:rFonts w:asciiTheme="majorHAnsi" w:hAnsiTheme="majorHAnsi"/>
                <w:b/>
                <w:bCs/>
                <w:color w:val="727CA3" w:themeColor="accent1"/>
                <w:sz w:val="18"/>
                <w:szCs w:val="18"/>
              </w:rPr>
              <w:t>Septiembre de 2008</w:t>
            </w:r>
            <w:r w:rsidRPr="009E4A44">
              <w:rPr>
                <w:rFonts w:asciiTheme="majorHAnsi" w:hAnsiTheme="majorHAnsi"/>
                <w:b/>
                <w:color w:val="727CA3" w:themeColor="accent1"/>
                <w:sz w:val="18"/>
                <w:szCs w:val="18"/>
              </w:rPr>
              <w:t>:</w:t>
            </w:r>
          </w:p>
          <w:p w:rsidR="00CB118A" w:rsidRPr="009E4A44" w:rsidRDefault="00CB118A" w:rsidP="00CB118A">
            <w:pPr>
              <w:pStyle w:val="Default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E4A44">
              <w:rPr>
                <w:rFonts w:asciiTheme="majorHAnsi" w:hAnsiTheme="majorHAnsi"/>
                <w:sz w:val="18"/>
                <w:szCs w:val="18"/>
              </w:rPr>
              <w:t xml:space="preserve">Seminario de Instituciones de Red SENAME de comuna de Quilpue, OPD de Quilpué. </w:t>
            </w:r>
          </w:p>
          <w:p w:rsidR="00CB118A" w:rsidRDefault="00CB118A" w:rsidP="00CB118A">
            <w:pPr>
              <w:pStyle w:val="Default"/>
              <w:jc w:val="both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:rsidR="00CB118A" w:rsidRPr="009E4A44" w:rsidRDefault="00CB118A" w:rsidP="00CB118A">
            <w:pPr>
              <w:pStyle w:val="Default"/>
              <w:jc w:val="both"/>
              <w:rPr>
                <w:rFonts w:asciiTheme="majorHAnsi" w:hAnsiTheme="majorHAnsi"/>
                <w:b/>
                <w:color w:val="727CA3" w:themeColor="accent1"/>
                <w:sz w:val="18"/>
                <w:szCs w:val="18"/>
              </w:rPr>
            </w:pPr>
            <w:r w:rsidRPr="009E4A44">
              <w:rPr>
                <w:rFonts w:asciiTheme="majorHAnsi" w:hAnsiTheme="majorHAnsi"/>
                <w:b/>
                <w:bCs/>
                <w:color w:val="727CA3" w:themeColor="accent1"/>
                <w:sz w:val="18"/>
                <w:szCs w:val="18"/>
              </w:rPr>
              <w:t>Octubre de 2007</w:t>
            </w:r>
            <w:r w:rsidRPr="009E4A44">
              <w:rPr>
                <w:rFonts w:asciiTheme="majorHAnsi" w:hAnsiTheme="majorHAnsi"/>
                <w:b/>
                <w:color w:val="727CA3" w:themeColor="accent1"/>
                <w:sz w:val="18"/>
                <w:szCs w:val="18"/>
              </w:rPr>
              <w:t>:</w:t>
            </w:r>
          </w:p>
          <w:p w:rsidR="00CB118A" w:rsidRPr="009E4A44" w:rsidRDefault="00CB118A" w:rsidP="00CB118A">
            <w:pPr>
              <w:pStyle w:val="Default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E4A44">
              <w:rPr>
                <w:rFonts w:asciiTheme="majorHAnsi" w:hAnsiTheme="majorHAnsi"/>
                <w:sz w:val="18"/>
                <w:szCs w:val="18"/>
              </w:rPr>
              <w:t xml:space="preserve">Seminario de “Responsabilidad Social Empresarial”, Universidad Andrés Bello. </w:t>
            </w:r>
          </w:p>
          <w:p w:rsidR="00CB118A" w:rsidRDefault="00CB118A" w:rsidP="00CB118A">
            <w:pPr>
              <w:pStyle w:val="Subseccin"/>
              <w:spacing w:after="0"/>
              <w:jc w:val="both"/>
              <w:rPr>
                <w:b w:val="0"/>
                <w:bCs/>
                <w:szCs w:val="18"/>
              </w:rPr>
            </w:pPr>
          </w:p>
          <w:p w:rsidR="00CB118A" w:rsidRPr="009E4A44" w:rsidRDefault="00CB118A" w:rsidP="00CB118A">
            <w:pPr>
              <w:pStyle w:val="Subseccin"/>
              <w:spacing w:after="0"/>
              <w:jc w:val="both"/>
              <w:rPr>
                <w:szCs w:val="18"/>
              </w:rPr>
            </w:pPr>
            <w:r w:rsidRPr="009E4A44">
              <w:rPr>
                <w:bCs/>
                <w:szCs w:val="18"/>
              </w:rPr>
              <w:t>Julio de 2006</w:t>
            </w:r>
            <w:r w:rsidRPr="009E4A44">
              <w:rPr>
                <w:szCs w:val="18"/>
              </w:rPr>
              <w:t xml:space="preserve">: </w:t>
            </w:r>
          </w:p>
          <w:p w:rsidR="00CB118A" w:rsidRPr="009E4A44" w:rsidRDefault="00CB118A" w:rsidP="00CB118A">
            <w:pPr>
              <w:pStyle w:val="Subseccin"/>
              <w:spacing w:after="0"/>
              <w:jc w:val="both"/>
              <w:rPr>
                <w:szCs w:val="18"/>
              </w:rPr>
            </w:pPr>
            <w:r w:rsidRPr="009E4A44">
              <w:rPr>
                <w:b w:val="0"/>
                <w:color w:val="auto"/>
                <w:szCs w:val="18"/>
              </w:rPr>
              <w:t>Curso de Oratoria y Protocolo, certificado por Universidad Andrés Bello.</w:t>
            </w:r>
          </w:p>
          <w:p w:rsidR="00CB118A" w:rsidRDefault="00CB118A" w:rsidP="00CB118A">
            <w:pPr>
              <w:pStyle w:val="Subseccin"/>
              <w:spacing w:after="0"/>
              <w:rPr>
                <w:rStyle w:val="Carcterdefechadesubseccin"/>
                <w:b/>
                <w:bCs/>
              </w:rPr>
            </w:pPr>
          </w:p>
          <w:p w:rsidR="00CB118A" w:rsidRDefault="00CB118A" w:rsidP="00CB118A">
            <w:pPr>
              <w:pStyle w:val="Seccin"/>
              <w:spacing w:after="0"/>
              <w:rPr>
                <w:lang w:val="es-ES"/>
              </w:rPr>
            </w:pPr>
          </w:p>
          <w:p w:rsidR="00CB118A" w:rsidRDefault="00CB118A" w:rsidP="00CB118A">
            <w:pPr>
              <w:pStyle w:val="Seccin"/>
              <w:spacing w:after="0"/>
              <w:rPr>
                <w:lang w:val="es-ES"/>
              </w:rPr>
            </w:pPr>
            <w:r>
              <w:rPr>
                <w:lang w:val="es-ES"/>
              </w:rPr>
              <w:t>Otros Antecedentes</w:t>
            </w:r>
          </w:p>
          <w:p w:rsidR="00CB118A" w:rsidRPr="00046D59" w:rsidRDefault="00CB118A" w:rsidP="00CB118A">
            <w:pPr>
              <w:pStyle w:val="Default"/>
              <w:rPr>
                <w:rFonts w:asciiTheme="majorHAnsi" w:hAnsiTheme="majorHAnsi"/>
                <w:sz w:val="18"/>
                <w:szCs w:val="18"/>
              </w:rPr>
            </w:pPr>
          </w:p>
          <w:p w:rsidR="00CB118A" w:rsidRPr="00046D59" w:rsidRDefault="00CB118A" w:rsidP="00CB118A">
            <w:pPr>
              <w:pStyle w:val="Default"/>
              <w:numPr>
                <w:ilvl w:val="0"/>
                <w:numId w:val="33"/>
              </w:numPr>
              <w:rPr>
                <w:rFonts w:asciiTheme="majorHAnsi" w:hAnsiTheme="majorHAnsi"/>
                <w:sz w:val="18"/>
                <w:szCs w:val="18"/>
              </w:rPr>
            </w:pPr>
            <w:r w:rsidRPr="00046D59">
              <w:rPr>
                <w:rFonts w:asciiTheme="majorHAnsi" w:hAnsiTheme="majorHAnsi"/>
                <w:sz w:val="18"/>
                <w:szCs w:val="18"/>
              </w:rPr>
              <w:t xml:space="preserve">Manejo del idioma Inglés a </w:t>
            </w:r>
            <w:r w:rsidRPr="00046D59">
              <w:rPr>
                <w:rFonts w:asciiTheme="majorHAnsi" w:hAnsiTheme="majorHAnsi"/>
                <w:i/>
                <w:iCs/>
                <w:sz w:val="18"/>
                <w:szCs w:val="18"/>
              </w:rPr>
              <w:t xml:space="preserve">nivel intermedio </w:t>
            </w:r>
            <w:r w:rsidRPr="00046D59">
              <w:rPr>
                <w:rFonts w:asciiTheme="majorHAnsi" w:hAnsiTheme="majorHAnsi"/>
                <w:sz w:val="18"/>
                <w:szCs w:val="18"/>
              </w:rPr>
              <w:t xml:space="preserve">certificado por Universidad Andrés </w:t>
            </w:r>
          </w:p>
          <w:p w:rsidR="00CB118A" w:rsidRDefault="00CB118A" w:rsidP="00CB118A">
            <w:pPr>
              <w:pStyle w:val="Default"/>
              <w:ind w:left="720"/>
              <w:rPr>
                <w:rFonts w:asciiTheme="majorHAnsi" w:hAnsiTheme="majorHAnsi"/>
                <w:sz w:val="18"/>
                <w:szCs w:val="18"/>
              </w:rPr>
            </w:pPr>
            <w:r w:rsidRPr="00046D59">
              <w:rPr>
                <w:rFonts w:asciiTheme="majorHAnsi" w:hAnsiTheme="majorHAnsi"/>
                <w:sz w:val="18"/>
                <w:szCs w:val="18"/>
              </w:rPr>
              <w:t xml:space="preserve">Bello, Agosto 2008 </w:t>
            </w:r>
          </w:p>
          <w:p w:rsidR="00CB118A" w:rsidRPr="00046D59" w:rsidRDefault="00CB118A" w:rsidP="00CB118A">
            <w:pPr>
              <w:pStyle w:val="Default"/>
              <w:ind w:left="720"/>
              <w:rPr>
                <w:rFonts w:asciiTheme="majorHAnsi" w:hAnsiTheme="majorHAnsi"/>
                <w:sz w:val="18"/>
                <w:szCs w:val="18"/>
              </w:rPr>
            </w:pPr>
          </w:p>
          <w:p w:rsidR="00CB118A" w:rsidRPr="00046D59" w:rsidRDefault="00CB118A" w:rsidP="00CB118A">
            <w:pPr>
              <w:pStyle w:val="Default"/>
              <w:numPr>
                <w:ilvl w:val="0"/>
                <w:numId w:val="33"/>
              </w:numPr>
              <w:rPr>
                <w:rFonts w:asciiTheme="majorHAnsi" w:hAnsiTheme="majorHAnsi"/>
                <w:sz w:val="18"/>
                <w:szCs w:val="18"/>
              </w:rPr>
            </w:pPr>
            <w:r w:rsidRPr="00046D59">
              <w:rPr>
                <w:rFonts w:asciiTheme="majorHAnsi" w:hAnsiTheme="majorHAnsi"/>
                <w:sz w:val="18"/>
                <w:szCs w:val="18"/>
              </w:rPr>
              <w:t xml:space="preserve">Manejo de programa Office a </w:t>
            </w:r>
            <w:r w:rsidRPr="00046D59">
              <w:rPr>
                <w:rFonts w:asciiTheme="majorHAnsi" w:hAnsiTheme="majorHAnsi"/>
                <w:i/>
                <w:iCs/>
                <w:sz w:val="18"/>
                <w:szCs w:val="18"/>
              </w:rPr>
              <w:t xml:space="preserve">nivel usuario </w:t>
            </w:r>
            <w:r w:rsidRPr="00046D59">
              <w:rPr>
                <w:rFonts w:asciiTheme="majorHAnsi" w:hAnsiTheme="majorHAnsi"/>
                <w:sz w:val="18"/>
                <w:szCs w:val="18"/>
              </w:rPr>
              <w:t xml:space="preserve">(Word, Excel, Power Point). </w:t>
            </w:r>
          </w:p>
          <w:p w:rsidR="00CB118A" w:rsidRDefault="00CB118A" w:rsidP="00CB118A"/>
          <w:p w:rsidR="003F1558" w:rsidRPr="003F1558" w:rsidRDefault="003F1558" w:rsidP="00CB118A">
            <w:pPr>
              <w:pStyle w:val="Textodesubseccin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164DDA" w:rsidRDefault="00164DDA"/>
    <w:p w:rsidR="00CB118A" w:rsidRDefault="00CB118A"/>
    <w:p w:rsidR="00CB118A" w:rsidRDefault="00CB118A"/>
    <w:p w:rsidR="00CB118A" w:rsidRDefault="00CB118A"/>
    <w:p w:rsidR="009E4A44" w:rsidRDefault="009E4A44"/>
    <w:sectPr w:rsidR="009E4A44">
      <w:pgSz w:w="11907" w:h="16839"/>
      <w:pgMar w:top="1440" w:right="1418" w:bottom="1440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00B" w:rsidRDefault="002F000B">
      <w:pPr>
        <w:spacing w:after="0" w:line="240" w:lineRule="auto"/>
      </w:pPr>
      <w:r>
        <w:separator/>
      </w:r>
    </w:p>
  </w:endnote>
  <w:endnote w:type="continuationSeparator" w:id="0">
    <w:p w:rsidR="002F000B" w:rsidRDefault="002F0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00B" w:rsidRDefault="002F000B">
      <w:pPr>
        <w:spacing w:after="0" w:line="240" w:lineRule="auto"/>
      </w:pPr>
      <w:r>
        <w:separator/>
      </w:r>
    </w:p>
  </w:footnote>
  <w:footnote w:type="continuationSeparator" w:id="0">
    <w:p w:rsidR="002F000B" w:rsidRDefault="002F00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F0C434A"/>
    <w:lvl w:ilvl="0">
      <w:start w:val="1"/>
      <w:numFmt w:val="bullet"/>
      <w:pStyle w:val="Listaconvietas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>
    <w:nsid w:val="FFFFFF81"/>
    <w:multiLevelType w:val="singleLevel"/>
    <w:tmpl w:val="78B8BCEC"/>
    <w:lvl w:ilvl="0">
      <w:start w:val="1"/>
      <w:numFmt w:val="bullet"/>
      <w:pStyle w:val="Listaconvietas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FFFFFF82"/>
    <w:multiLevelType w:val="singleLevel"/>
    <w:tmpl w:val="3D9E3420"/>
    <w:lvl w:ilvl="0">
      <w:start w:val="1"/>
      <w:numFmt w:val="bullet"/>
      <w:pStyle w:val="Listaconvietas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>
    <w:nsid w:val="FFFFFF83"/>
    <w:multiLevelType w:val="singleLevel"/>
    <w:tmpl w:val="5B846FA6"/>
    <w:lvl w:ilvl="0">
      <w:start w:val="1"/>
      <w:numFmt w:val="bullet"/>
      <w:pStyle w:val="Listaconvietas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4D80CFC"/>
    <w:lvl w:ilvl="0">
      <w:start w:val="1"/>
      <w:numFmt w:val="bullet"/>
      <w:pStyle w:val="Listaconvieta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290277B9"/>
    <w:multiLevelType w:val="hybridMultilevel"/>
    <w:tmpl w:val="8200DB1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2C4A22"/>
    <w:multiLevelType w:val="hybridMultilevel"/>
    <w:tmpl w:val="5E960D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783AA9"/>
    <w:multiLevelType w:val="hybridMultilevel"/>
    <w:tmpl w:val="4B0EC6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12"/>
  </w:num>
  <w:num w:numId="32">
    <w:abstractNumId w:val="11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hideGrammaticalErrors/>
  <w:attachedTemplate r:id="rId1"/>
  <w:styleLockQFSet/>
  <w:defaultTabStop w:val="720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50"/>
    <w:rsid w:val="00046D59"/>
    <w:rsid w:val="00164DDA"/>
    <w:rsid w:val="001E6E08"/>
    <w:rsid w:val="002F000B"/>
    <w:rsid w:val="00306F94"/>
    <w:rsid w:val="0038005F"/>
    <w:rsid w:val="003F1558"/>
    <w:rsid w:val="004B6C2F"/>
    <w:rsid w:val="00700598"/>
    <w:rsid w:val="0072096C"/>
    <w:rsid w:val="00822FF6"/>
    <w:rsid w:val="00842083"/>
    <w:rsid w:val="00983743"/>
    <w:rsid w:val="009E4A44"/>
    <w:rsid w:val="00BE4859"/>
    <w:rsid w:val="00CB118A"/>
    <w:rsid w:val="00D02550"/>
    <w:rsid w:val="00E9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C5AC72-7AF1-4F47-B8E6-CC08276A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  <w:color w:val="000000" w:themeColor="text1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basedOn w:val="Normal"/>
    <w:link w:val="SinespaciadoCar"/>
    <w:uiPriority w:val="99"/>
    <w:qFormat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cs="Times New Roman"/>
      <w:color w:val="000000" w:themeColor="text1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cs="Times New Roman"/>
      <w:color w:val="000000" w:themeColor="text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styleId="Listaconvietas">
    <w:name w:val="List Bullet"/>
    <w:basedOn w:val="Normal"/>
    <w:uiPriority w:val="36"/>
    <w:unhideWhenUsed/>
    <w:qFormat/>
    <w:pPr>
      <w:numPr>
        <w:numId w:val="26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1"/>
    <w:qFormat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cin">
    <w:name w:val="Subsección"/>
    <w:basedOn w:val="Normal"/>
    <w:link w:val="Carcterdesubseccin"/>
    <w:uiPriority w:val="3"/>
    <w:qFormat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Cita">
    <w:name w:val="Quote"/>
    <w:basedOn w:val="Normal"/>
    <w:link w:val="CitaCar"/>
    <w:uiPriority w:val="29"/>
    <w:qFormat/>
    <w:rPr>
      <w:i/>
      <w:color w:val="7F7F7F" w:themeColor="background1" w:themeShade="7F"/>
    </w:rPr>
  </w:style>
  <w:style w:type="character" w:customStyle="1" w:styleId="CitaCar">
    <w:name w:val="Cita Car"/>
    <w:basedOn w:val="Fuentedeprrafopredeter"/>
    <w:link w:val="Cita"/>
    <w:uiPriority w:val="29"/>
    <w:rPr>
      <w:rFonts w:cs="Times New Roman"/>
      <w:i/>
      <w:color w:val="7F7F7F" w:themeColor="background1" w:themeShade="7F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hAnsiTheme="majorHAnsi" w:cs="Times New Roman"/>
      <w:color w:val="628BAD" w:themeColor="accent2" w:themeShade="BF"/>
      <w:spacing w:val="5"/>
      <w:sz w:val="20"/>
      <w:szCs w:val="20"/>
    </w:rPr>
  </w:style>
  <w:style w:type="paragraph" w:customStyle="1" w:styleId="Nombre">
    <w:name w:val="Nombre"/>
    <w:basedOn w:val="Sinespaciado"/>
    <w:link w:val="Carcterdenombre"/>
    <w:uiPriority w:val="1"/>
    <w:qFormat/>
    <w:pPr>
      <w:jc w:val="right"/>
    </w:pPr>
    <w:rPr>
      <w:rFonts w:asciiTheme="majorHAnsi" w:hAnsiTheme="majorHAnsi"/>
      <w:color w:val="525A7D" w:themeColor="accent1" w:themeShade="BF"/>
      <w:sz w:val="40"/>
      <w:szCs w:val="40"/>
    </w:rPr>
  </w:style>
  <w:style w:type="paragraph" w:styleId="Listaconvietas2">
    <w:name w:val="List Bullet 2"/>
    <w:basedOn w:val="Normal"/>
    <w:uiPriority w:val="36"/>
    <w:semiHidden/>
    <w:unhideWhenUsed/>
    <w:qFormat/>
    <w:pPr>
      <w:numPr>
        <w:numId w:val="27"/>
      </w:numPr>
      <w:spacing w:after="120"/>
      <w:contextualSpacing/>
    </w:pPr>
  </w:style>
  <w:style w:type="character" w:styleId="Hipervnculo">
    <w:name w:val="Hyperlink"/>
    <w:basedOn w:val="Fuentedeprrafopredeter"/>
    <w:uiPriority w:val="99"/>
    <w:semiHidden/>
    <w:unhideWhenUsed/>
    <w:rPr>
      <w:color w:val="B292CA" w:themeColor="hyperlink"/>
      <w:u w:val="single"/>
    </w:rPr>
  </w:style>
  <w:style w:type="character" w:styleId="Ttulodellibro">
    <w:name w:val="Book Title"/>
    <w:basedOn w:val="Fuentedeprrafopredeter"/>
    <w:uiPriority w:val="33"/>
    <w:qFormat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6"/>
    </w:rPr>
  </w:style>
  <w:style w:type="character" w:styleId="nfasis">
    <w:name w:val="Emphasis"/>
    <w:uiPriority w:val="20"/>
    <w:qFormat/>
    <w:rPr>
      <w:b/>
      <w:i/>
      <w:spacing w:val="0"/>
    </w:rPr>
  </w:style>
  <w:style w:type="character" w:customStyle="1" w:styleId="SinespaciadoCar">
    <w:name w:val="Sin espaciado Car"/>
    <w:basedOn w:val="Fuentedeprrafopredeter"/>
    <w:link w:val="Sinespaciado"/>
    <w:uiPriority w:val="99"/>
    <w:rPr>
      <w:rFonts w:cs="Times New Roman"/>
      <w:color w:val="000000" w:themeColor="text1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semiHidden/>
    <w:rPr>
      <w:rFonts w:asciiTheme="majorHAnsi" w:hAnsiTheme="majorHAnsi" w:cs="Times New Roman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hAnsiTheme="majorHAnsi" w:cs="Times New Roman"/>
      <w:color w:val="595959" w:themeColor="text1" w:themeTint="A6"/>
      <w:spacing w:val="5"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hAnsiTheme="majorHAnsi" w:cs="Times New Roman"/>
      <w:color w:val="595959" w:themeColor="text1" w:themeTint="A6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hAnsiTheme="majorHAnsi" w:cs="Times New Roman"/>
      <w:color w:val="404040" w:themeColor="text1" w:themeTint="BF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hAnsiTheme="majorHAnsi" w:cs="Times New Roman"/>
      <w:b/>
      <w:color w:val="7F7F7F" w:themeColor="background1" w:themeShade="7F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hAnsiTheme="majorHAnsi" w:cs="Times New Roman"/>
      <w:b/>
      <w:i/>
      <w:color w:val="808080" w:themeColor="background1" w:themeShade="80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hAnsiTheme="majorHAnsi" w:cs="Times New Roman"/>
      <w:color w:val="9FB8CD" w:themeColor="accent2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hAnsiTheme="majorHAnsi" w:cs="Times New Roman"/>
      <w:i/>
      <w:color w:val="9FB8CD" w:themeColor="accent2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Pr>
      <w:rFonts w:cs="Times New Roman"/>
      <w:b/>
      <w:i/>
      <w:color w:val="BAC737" w:themeColor="accent3" w:themeShade="BF"/>
      <w:sz w:val="20"/>
      <w:szCs w:val="20"/>
    </w:rPr>
  </w:style>
  <w:style w:type="paragraph" w:styleId="Citadestacada">
    <w:name w:val="Intense Quote"/>
    <w:basedOn w:val="Normal"/>
    <w:link w:val="CitadestacadaCar"/>
    <w:uiPriority w:val="30"/>
    <w:qFormat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</w:rPr>
  </w:style>
  <w:style w:type="character" w:styleId="Referenciaintensa">
    <w:name w:val="Intense Reference"/>
    <w:basedOn w:val="Fuentedeprrafopredeter"/>
    <w:uiPriority w:val="32"/>
    <w:qFormat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aconvietas3">
    <w:name w:val="List Bullet 3"/>
    <w:basedOn w:val="Normal"/>
    <w:uiPriority w:val="36"/>
    <w:semiHidden/>
    <w:unhideWhenUsed/>
    <w:qFormat/>
    <w:pPr>
      <w:numPr>
        <w:numId w:val="28"/>
      </w:numPr>
      <w:spacing w:after="120"/>
      <w:contextualSpacing/>
    </w:pPr>
  </w:style>
  <w:style w:type="paragraph" w:styleId="Listaconvietas4">
    <w:name w:val="List Bullet 4"/>
    <w:basedOn w:val="Normal"/>
    <w:uiPriority w:val="36"/>
    <w:semiHidden/>
    <w:unhideWhenUsed/>
    <w:qFormat/>
    <w:pPr>
      <w:numPr>
        <w:numId w:val="29"/>
      </w:numPr>
      <w:spacing w:after="120"/>
      <w:contextualSpacing/>
    </w:pPr>
  </w:style>
  <w:style w:type="paragraph" w:styleId="Listaconvietas5">
    <w:name w:val="List Bullet 5"/>
    <w:basedOn w:val="Normal"/>
    <w:uiPriority w:val="36"/>
    <w:semiHidden/>
    <w:unhideWhenUsed/>
    <w:qFormat/>
    <w:pPr>
      <w:numPr>
        <w:numId w:val="30"/>
      </w:numPr>
      <w:spacing w:after="120"/>
      <w:contextualSpacing/>
    </w:pPr>
  </w:style>
  <w:style w:type="character" w:styleId="Textoennegrita">
    <w:name w:val="Strong"/>
    <w:uiPriority w:val="22"/>
    <w:qFormat/>
    <w:rPr>
      <w:rFonts w:asciiTheme="minorHAnsi" w:hAnsiTheme="minorHAnsi"/>
      <w:b/>
      <w:color w:val="9FB8CD" w:themeColor="accent2"/>
    </w:rPr>
  </w:style>
  <w:style w:type="character" w:styleId="nfasissutil">
    <w:name w:val="Subtle Emphasis"/>
    <w:basedOn w:val="Fuentedeprrafopredeter"/>
    <w:uiPriority w:val="19"/>
    <w:qFormat/>
    <w:rPr>
      <w:rFonts w:cs="Times New Roman"/>
      <w:i/>
      <w:color w:val="737373" w:themeColor="text1" w:themeTint="8C"/>
      <w:kern w:val="16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Pr>
      <w:rFonts w:cs="Times New Roman"/>
      <w:color w:val="737373" w:themeColor="text1" w:themeTint="8C"/>
      <w:sz w:val="20"/>
      <w:szCs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Direccindelremitente">
    <w:name w:val="Dirección del remitente"/>
    <w:basedOn w:val="Sinespaciado"/>
    <w:link w:val="Carcterdedireccindelremitente"/>
    <w:uiPriority w:val="1"/>
    <w:semiHidden/>
    <w:unhideWhenUsed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tulo">
    <w:name w:val="Subtitle"/>
    <w:basedOn w:val="Normal"/>
    <w:link w:val="SubttuloCar"/>
    <w:uiPriority w:val="11"/>
    <w:semiHidden/>
    <w:unhideWhenUsed/>
    <w:qFormat/>
    <w:pPr>
      <w:spacing w:after="720" w:line="240" w:lineRule="auto"/>
    </w:pPr>
    <w:rPr>
      <w:rFonts w:asciiTheme="majorHAnsi" w:hAnsiTheme="majorHAnsi" w:cstheme="minorBidi"/>
      <w:color w:val="9FB8CD" w:themeColor="accent2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asciiTheme="majorHAnsi" w:hAnsiTheme="majorHAnsi"/>
      <w:color w:val="9FB8CD" w:themeColor="accent2"/>
      <w:sz w:val="24"/>
      <w:szCs w:val="24"/>
    </w:rPr>
  </w:style>
  <w:style w:type="paragraph" w:styleId="Puesto">
    <w:name w:val="Title"/>
    <w:basedOn w:val="Normal"/>
    <w:link w:val="PuestoCar"/>
    <w:uiPriority w:val="10"/>
    <w:semiHidden/>
    <w:unhideWhenUsed/>
    <w:qFormat/>
    <w:pPr>
      <w:spacing w:line="240" w:lineRule="auto"/>
    </w:pPr>
    <w:rPr>
      <w:rFonts w:asciiTheme="majorHAnsi" w:hAnsiTheme="majorHAnsi"/>
      <w:color w:val="9FB8CD" w:themeColor="accent2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semiHidden/>
    <w:rPr>
      <w:rFonts w:asciiTheme="majorHAnsi" w:hAnsiTheme="majorHAnsi" w:cs="Times New Roman"/>
      <w:color w:val="9FB8CD" w:themeColor="accent2"/>
      <w:sz w:val="52"/>
      <w:szCs w:val="52"/>
    </w:rPr>
  </w:style>
  <w:style w:type="character" w:customStyle="1" w:styleId="Carcterdenombre">
    <w:name w:val="Carácter de nombre"/>
    <w:basedOn w:val="SinespaciadoCar"/>
    <w:link w:val="Nombre"/>
    <w:uiPriority w:val="1"/>
    <w:rPr>
      <w:rFonts w:asciiTheme="majorHAnsi" w:hAnsiTheme="majorHAnsi" w:cs="Times New Roman"/>
      <w:color w:val="525A7D" w:themeColor="accent1" w:themeShade="BF"/>
      <w:sz w:val="40"/>
      <w:szCs w:val="40"/>
    </w:rPr>
  </w:style>
  <w:style w:type="character" w:customStyle="1" w:styleId="Carcterdeseccin">
    <w:name w:val="Carácter de sección"/>
    <w:basedOn w:val="Fuentedeprrafopredeter"/>
    <w:link w:val="Seccin"/>
    <w:uiPriority w:val="1"/>
    <w:rPr>
      <w:rFonts w:asciiTheme="majorHAnsi" w:hAnsiTheme="majorHAnsi" w:cs="Times New Roman"/>
      <w:b/>
      <w:color w:val="9FB8CD" w:themeColor="accent2"/>
      <w:sz w:val="24"/>
      <w:szCs w:val="24"/>
    </w:rPr>
  </w:style>
  <w:style w:type="character" w:customStyle="1" w:styleId="Carcterdesubseccin">
    <w:name w:val="Carácter de subsección"/>
    <w:basedOn w:val="Fuentedeprrafopredeter"/>
    <w:link w:val="Subseccin"/>
    <w:uiPriority w:val="3"/>
    <w:rPr>
      <w:rFonts w:asciiTheme="majorHAnsi" w:hAnsiTheme="majorHAnsi" w:cs="Times New Roman"/>
      <w:b/>
      <w:color w:val="727CA3" w:themeColor="accent1"/>
      <w:sz w:val="18"/>
      <w:szCs w:val="18"/>
    </w:rPr>
  </w:style>
  <w:style w:type="character" w:customStyle="1" w:styleId="Carcterdedireccindelremitente">
    <w:name w:val="Carácter de dirección del remitente"/>
    <w:basedOn w:val="SinespaciadoCar"/>
    <w:link w:val="Direccindelremitente"/>
    <w:uiPriority w:val="1"/>
    <w:rPr>
      <w:rFonts w:asciiTheme="majorHAnsi" w:hAnsiTheme="majorHAnsi" w:cs="Times New Roman"/>
      <w:color w:val="9FB8CD" w:themeColor="accent2"/>
      <w:sz w:val="18"/>
      <w:szCs w:val="18"/>
    </w:rPr>
  </w:style>
  <w:style w:type="character" w:styleId="Textodelmarcadordeposicin">
    <w:name w:val="Placeholder Text"/>
    <w:basedOn w:val="Fuentedeprrafopredeter"/>
    <w:uiPriority w:val="99"/>
    <w:unhideWhenUsed/>
    <w:rPr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4"/>
    <w:qFormat/>
    <w:rPr>
      <w:color w:val="727CA3" w:themeColor="accent1"/>
      <w:sz w:val="18"/>
    </w:rPr>
  </w:style>
  <w:style w:type="paragraph" w:customStyle="1" w:styleId="Textodesubseccin">
    <w:name w:val="Texto de subsección"/>
    <w:basedOn w:val="Normal"/>
    <w:uiPriority w:val="5"/>
    <w:qFormat/>
    <w:pPr>
      <w:spacing w:after="320"/>
      <w:contextualSpacing/>
    </w:pPr>
  </w:style>
  <w:style w:type="character" w:customStyle="1" w:styleId="Carcterdefechadesubseccin">
    <w:name w:val="Carácter de fecha de subsección"/>
    <w:basedOn w:val="Carcterdesubseccin"/>
    <w:link w:val="Fechadesubseccin"/>
    <w:uiPriority w:val="4"/>
    <w:rPr>
      <w:rFonts w:asciiTheme="majorHAnsi" w:hAnsiTheme="majorHAnsi" w:cs="Times New Roman"/>
      <w:b/>
      <w:color w:val="727CA3" w:themeColor="accent1"/>
      <w:sz w:val="18"/>
      <w:szCs w:val="18"/>
    </w:rPr>
  </w:style>
  <w:style w:type="paragraph" w:customStyle="1" w:styleId="Primerapginadepiedepgina">
    <w:name w:val="Primera página de pie de página"/>
    <w:basedOn w:val="Piedepgina"/>
    <w:uiPriority w:val="34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Primerapginadeencabezado">
    <w:name w:val="Primera página de encabezado"/>
    <w:basedOn w:val="Encabezado"/>
    <w:qFormat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odedireccin">
    <w:name w:val="Texto de dirección"/>
    <w:basedOn w:val="Sinespaciado"/>
    <w:uiPriority w:val="2"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</w:rPr>
  </w:style>
  <w:style w:type="paragraph" w:customStyle="1" w:styleId="Encabezadoizquierdo">
    <w:name w:val="Encabezado izquierdo"/>
    <w:basedOn w:val="Encabezado"/>
    <w:uiPriority w:val="35"/>
    <w:semiHidden/>
    <w:unhideWhenUsed/>
    <w:qFormat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Piedepginaizquierdo">
    <w:name w:val="Pie de página izquierdo"/>
    <w:basedOn w:val="Normal"/>
    <w:next w:val="Subseccin"/>
    <w:uiPriority w:val="35"/>
    <w:semiHidden/>
    <w:unhideWhenUsed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Encabezadoderecho">
    <w:name w:val="Encabezado derecho"/>
    <w:basedOn w:val="Encabezado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Piedepginaderecho">
    <w:name w:val="Pie de página derecho"/>
    <w:basedOn w:val="Piedepgina"/>
    <w:uiPriority w:val="35"/>
    <w:semiHidden/>
    <w:unhideWhenUsed/>
    <w:qFormat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Default">
    <w:name w:val="Default"/>
    <w:rsid w:val="00D025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06F9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8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pley\AppData\Roaming\Microsoft\Plantillas\Curr&#237;culum%20vitae%20(tema%20Orige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FC3EAAA308746F9BBFB51C292E07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C7267-C857-48CB-961F-E09869B4E366}"/>
      </w:docPartPr>
      <w:docPartBody>
        <w:p w:rsidR="00317BD4" w:rsidRDefault="00C80903">
          <w:pPr>
            <w:pStyle w:val="0FC3EAAA308746F9BBFB51C292E0785F"/>
          </w:pPr>
          <w:r>
            <w:rPr>
              <w:rStyle w:val="Textodelmarcadordeposicin"/>
              <w:lang w:val="es-ES"/>
            </w:rPr>
            <w:t>Elija un bloque de creación.</w:t>
          </w:r>
        </w:p>
      </w:docPartBody>
    </w:docPart>
    <w:docPart>
      <w:docPartPr>
        <w:name w:val="B5270905E7484EEBA988B9363F0BD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7A30C-0829-48B2-8D26-16E8ED680DF0}"/>
      </w:docPartPr>
      <w:docPartBody>
        <w:p w:rsidR="00317BD4" w:rsidRDefault="00C80903">
          <w:pPr>
            <w:pStyle w:val="B5270905E7484EEBA988B9363F0BD562"/>
          </w:pPr>
          <w:r>
            <w:rPr>
              <w:lang w:val="es-ES"/>
            </w:rPr>
            <w:t>[Escriba su nombre]</w:t>
          </w:r>
        </w:p>
      </w:docPartBody>
    </w:docPart>
    <w:docPart>
      <w:docPartPr>
        <w:name w:val="34F109E1EE294D5AA0C70B382F3CC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C6E9E-53FC-46BE-8C8A-C40AA466DD35}"/>
      </w:docPartPr>
      <w:docPartBody>
        <w:p w:rsidR="00317BD4" w:rsidRDefault="007F1B77" w:rsidP="007F1B77">
          <w:pPr>
            <w:pStyle w:val="34F109E1EE294D5AA0C70B382F3CC9BC"/>
          </w:pPr>
          <w:r>
            <w:rPr>
              <w:rStyle w:val="Carcterdefechadesubseccin"/>
              <w:lang w:val="es-ES"/>
            </w:rPr>
            <w:t>[Escriba el nombre de la compañía]</w:t>
          </w:r>
        </w:p>
      </w:docPartBody>
    </w:docPart>
    <w:docPart>
      <w:docPartPr>
        <w:name w:val="A7EF614B2ACF49D4A05F1276113EA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5DD93-35AC-485F-95B4-A1FBAE5AA599}"/>
      </w:docPartPr>
      <w:docPartBody>
        <w:p w:rsidR="00317BD4" w:rsidRDefault="007F1B77" w:rsidP="007F1B77">
          <w:pPr>
            <w:pStyle w:val="A7EF614B2ACF49D4A05F1276113EAFDA"/>
          </w:pPr>
          <w:r>
            <w:rPr>
              <w:rStyle w:val="Carcterdefechadesubseccin"/>
              <w:lang w:val="es-ES"/>
            </w:rPr>
            <w:t>[Escriba el nombre de la compañía]</w:t>
          </w:r>
        </w:p>
      </w:docPartBody>
    </w:docPart>
    <w:docPart>
      <w:docPartPr>
        <w:name w:val="218392377C02419891E838AD45C95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6E0F7-E5EE-4E09-83C2-020169F790D7}"/>
      </w:docPartPr>
      <w:docPartBody>
        <w:p w:rsidR="00317BD4" w:rsidRDefault="007F1B77" w:rsidP="007F1B77">
          <w:pPr>
            <w:pStyle w:val="218392377C02419891E838AD45C95DD4"/>
          </w:pPr>
          <w:r>
            <w:rPr>
              <w:rStyle w:val="Carcterdefechadesubseccin"/>
              <w:lang w:val="es-ES"/>
            </w:rPr>
            <w:t>[Escriba el nombre de la compañía]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B77"/>
    <w:rsid w:val="000E0B36"/>
    <w:rsid w:val="00317BD4"/>
    <w:rsid w:val="007F1B77"/>
    <w:rsid w:val="00A007C6"/>
    <w:rsid w:val="00C80903"/>
    <w:rsid w:val="00F0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Pr>
      <w:color w:val="808080"/>
    </w:rPr>
  </w:style>
  <w:style w:type="paragraph" w:customStyle="1" w:styleId="0FC3EAAA308746F9BBFB51C292E0785F">
    <w:name w:val="0FC3EAAA308746F9BBFB51C292E0785F"/>
  </w:style>
  <w:style w:type="paragraph" w:customStyle="1" w:styleId="B5270905E7484EEBA988B9363F0BD562">
    <w:name w:val="B5270905E7484EEBA988B9363F0BD562"/>
  </w:style>
  <w:style w:type="paragraph" w:customStyle="1" w:styleId="904CED49F67F416784702AF547054E84">
    <w:name w:val="904CED49F67F416784702AF547054E84"/>
  </w:style>
  <w:style w:type="paragraph" w:customStyle="1" w:styleId="8B86F94EBF604D7788BEC845B2480C47">
    <w:name w:val="8B86F94EBF604D7788BEC845B2480C47"/>
  </w:style>
  <w:style w:type="paragraph" w:customStyle="1" w:styleId="5541A995E2A34438870CC1FB2360752D">
    <w:name w:val="5541A995E2A34438870CC1FB2360752D"/>
  </w:style>
  <w:style w:type="paragraph" w:customStyle="1" w:styleId="AB54331B252A4BD98BD68A9E22E805C8">
    <w:name w:val="AB54331B252A4BD98BD68A9E22E805C8"/>
  </w:style>
  <w:style w:type="paragraph" w:customStyle="1" w:styleId="8DA089DA4914428DBDC39D06B0089A59">
    <w:name w:val="8DA089DA4914428DBDC39D06B0089A59"/>
  </w:style>
  <w:style w:type="paragraph" w:customStyle="1" w:styleId="BAD2BCF48521487AB76414038F317A98">
    <w:name w:val="BAD2BCF48521487AB76414038F317A98"/>
  </w:style>
  <w:style w:type="paragraph" w:customStyle="1" w:styleId="Fechadesubseccin">
    <w:name w:val="Fecha de subsección"/>
    <w:basedOn w:val="Normal"/>
    <w:link w:val="Carcterdefechadesubseccin"/>
    <w:uiPriority w:val="4"/>
    <w:qFormat/>
    <w:rsid w:val="00F04481"/>
    <w:pPr>
      <w:spacing w:after="120" w:line="240" w:lineRule="auto"/>
      <w:contextualSpacing/>
    </w:pPr>
    <w:rPr>
      <w:rFonts w:asciiTheme="majorHAnsi" w:eastAsiaTheme="minorHAnsi" w:hAnsiTheme="majorHAnsi" w:cs="Times New Roman"/>
      <w:color w:val="5B9BD5" w:themeColor="accent1"/>
      <w:sz w:val="18"/>
      <w:szCs w:val="24"/>
    </w:rPr>
  </w:style>
  <w:style w:type="character" w:customStyle="1" w:styleId="Carcterdefechadesubseccin">
    <w:name w:val="Carácter de fecha de subsección"/>
    <w:basedOn w:val="Fuentedeprrafopredeter"/>
    <w:link w:val="Fechadesubseccin"/>
    <w:uiPriority w:val="4"/>
    <w:rsid w:val="00F04481"/>
    <w:rPr>
      <w:rFonts w:asciiTheme="majorHAnsi" w:eastAsiaTheme="minorHAnsi" w:hAnsiTheme="majorHAnsi" w:cs="Times New Roman"/>
      <w:color w:val="5B9BD5" w:themeColor="accent1"/>
      <w:sz w:val="18"/>
      <w:szCs w:val="24"/>
    </w:rPr>
  </w:style>
  <w:style w:type="paragraph" w:customStyle="1" w:styleId="90EEC9946A124276A40BC800095E91CF">
    <w:name w:val="90EEC9946A124276A40BC800095E91CF"/>
  </w:style>
  <w:style w:type="paragraph" w:customStyle="1" w:styleId="845D310BD54749EBA64F797B93F0A455">
    <w:name w:val="845D310BD54749EBA64F797B93F0A455"/>
  </w:style>
  <w:style w:type="paragraph" w:customStyle="1" w:styleId="9ACA3F7A8B034516BF1E9CF7180FC0EA">
    <w:name w:val="9ACA3F7A8B034516BF1E9CF7180FC0EA"/>
  </w:style>
  <w:style w:type="paragraph" w:customStyle="1" w:styleId="1C67FA379D2A43E0BEB6E32A71DDDBB1">
    <w:name w:val="1C67FA379D2A43E0BEB6E32A71DDDBB1"/>
  </w:style>
  <w:style w:type="paragraph" w:customStyle="1" w:styleId="D3828B6A93ED4A3B8122BD361FDEB992">
    <w:name w:val="D3828B6A93ED4A3B8122BD361FDEB992"/>
  </w:style>
  <w:style w:type="paragraph" w:customStyle="1" w:styleId="B44062BBD12B4F1C967E10F40A379D3C">
    <w:name w:val="B44062BBD12B4F1C967E10F40A379D3C"/>
  </w:style>
  <w:style w:type="paragraph" w:customStyle="1" w:styleId="58F83A0685B34C0B9E14E99D75D5EF30">
    <w:name w:val="58F83A0685B34C0B9E14E99D75D5EF30"/>
  </w:style>
  <w:style w:type="paragraph" w:customStyle="1" w:styleId="5E9DD99CF65C4413A29723531630C366">
    <w:name w:val="5E9DD99CF65C4413A29723531630C366"/>
  </w:style>
  <w:style w:type="paragraph" w:customStyle="1" w:styleId="F9FD4CAC064F4E9091D17E34A80D01AF">
    <w:name w:val="F9FD4CAC064F4E9091D17E34A80D01AF"/>
  </w:style>
  <w:style w:type="paragraph" w:customStyle="1" w:styleId="52930EE34BA540E4A2263F8D800895BB">
    <w:name w:val="52930EE34BA540E4A2263F8D800895BB"/>
    <w:rsid w:val="007F1B77"/>
  </w:style>
  <w:style w:type="paragraph" w:customStyle="1" w:styleId="C7DBE80A260F4B57A624BBAA372608BC">
    <w:name w:val="C7DBE80A260F4B57A624BBAA372608BC"/>
    <w:rsid w:val="007F1B77"/>
  </w:style>
  <w:style w:type="paragraph" w:customStyle="1" w:styleId="58D573A45CB3474B8BACBB6A0CC1ACE7">
    <w:name w:val="58D573A45CB3474B8BACBB6A0CC1ACE7"/>
    <w:rsid w:val="007F1B77"/>
  </w:style>
  <w:style w:type="paragraph" w:customStyle="1" w:styleId="20E00041C2AB4977B8A72AED8E4596A3">
    <w:name w:val="20E00041C2AB4977B8A72AED8E4596A3"/>
    <w:rsid w:val="007F1B77"/>
  </w:style>
  <w:style w:type="paragraph" w:customStyle="1" w:styleId="2B1947F3A4674629B0C05CCEA12E7C28">
    <w:name w:val="2B1947F3A4674629B0C05CCEA12E7C28"/>
    <w:rsid w:val="007F1B77"/>
  </w:style>
  <w:style w:type="paragraph" w:customStyle="1" w:styleId="627C23EE693E45E18BDEE88A39F2B86E">
    <w:name w:val="627C23EE693E45E18BDEE88A39F2B86E"/>
    <w:rsid w:val="007F1B77"/>
  </w:style>
  <w:style w:type="paragraph" w:customStyle="1" w:styleId="6B394608005A4C2091A6A9B2C909AF85">
    <w:name w:val="6B394608005A4C2091A6A9B2C909AF85"/>
    <w:rsid w:val="007F1B77"/>
  </w:style>
  <w:style w:type="paragraph" w:customStyle="1" w:styleId="1057876A915D486694A8B9C88687A255">
    <w:name w:val="1057876A915D486694A8B9C88687A255"/>
    <w:rsid w:val="007F1B77"/>
  </w:style>
  <w:style w:type="paragraph" w:customStyle="1" w:styleId="A5E884B524E449D5B32AEBDDFBE95132">
    <w:name w:val="A5E884B524E449D5B32AEBDDFBE95132"/>
    <w:rsid w:val="007F1B77"/>
  </w:style>
  <w:style w:type="paragraph" w:customStyle="1" w:styleId="34F109E1EE294D5AA0C70B382F3CC9BC">
    <w:name w:val="34F109E1EE294D5AA0C70B382F3CC9BC"/>
    <w:rsid w:val="007F1B77"/>
  </w:style>
  <w:style w:type="paragraph" w:customStyle="1" w:styleId="6BD0C1B49C714578BA5701F1DC3328E6">
    <w:name w:val="6BD0C1B49C714578BA5701F1DC3328E6"/>
    <w:rsid w:val="007F1B77"/>
  </w:style>
  <w:style w:type="paragraph" w:customStyle="1" w:styleId="D142FAA822A7466E834824CCCBD5886A">
    <w:name w:val="D142FAA822A7466E834824CCCBD5886A"/>
    <w:rsid w:val="007F1B77"/>
  </w:style>
  <w:style w:type="paragraph" w:customStyle="1" w:styleId="9D98469C9BF84164A464CCC47FF05A4F">
    <w:name w:val="9D98469C9BF84164A464CCC47FF05A4F"/>
    <w:rsid w:val="007F1B77"/>
  </w:style>
  <w:style w:type="paragraph" w:customStyle="1" w:styleId="A7EF614B2ACF49D4A05F1276113EAFDA">
    <w:name w:val="A7EF614B2ACF49D4A05F1276113EAFDA"/>
    <w:rsid w:val="007F1B77"/>
  </w:style>
  <w:style w:type="paragraph" w:customStyle="1" w:styleId="218392377C02419891E838AD45C95DD4">
    <w:name w:val="218392377C02419891E838AD45C95DD4"/>
    <w:rsid w:val="007F1B77"/>
  </w:style>
  <w:style w:type="paragraph" w:customStyle="1" w:styleId="24A72A54475247539B89F9D07E738771">
    <w:name w:val="24A72A54475247539B89F9D07E738771"/>
    <w:rsid w:val="007F1B77"/>
  </w:style>
  <w:style w:type="paragraph" w:customStyle="1" w:styleId="75E26C1B7A2545D69D9DC377C57BE78F">
    <w:name w:val="75E26C1B7A2545D69D9DC377C57BE78F"/>
    <w:rsid w:val="007F1B77"/>
  </w:style>
  <w:style w:type="paragraph" w:customStyle="1" w:styleId="AE613C7FFE3A48FEB6107D6C90E84446">
    <w:name w:val="AE613C7FFE3A48FEB6107D6C90E84446"/>
    <w:rsid w:val="007F1B77"/>
  </w:style>
  <w:style w:type="paragraph" w:customStyle="1" w:styleId="65B2CCA1453F4E6084276A4270D8625F">
    <w:name w:val="65B2CCA1453F4E6084276A4270D8625F"/>
    <w:rsid w:val="007F1B77"/>
  </w:style>
  <w:style w:type="paragraph" w:customStyle="1" w:styleId="973E8BA09F5846B197B182756E660B71">
    <w:name w:val="973E8BA09F5846B197B182756E660B71"/>
    <w:rsid w:val="007F1B77"/>
  </w:style>
  <w:style w:type="paragraph" w:customStyle="1" w:styleId="81433C8821E24AFD950077A6C0C38403">
    <w:name w:val="81433C8821E24AFD950077A6C0C38403"/>
    <w:rsid w:val="007F1B77"/>
  </w:style>
  <w:style w:type="paragraph" w:customStyle="1" w:styleId="EE9E508A9E514BA8AB67ED3F77081A19">
    <w:name w:val="EE9E508A9E514BA8AB67ED3F77081A19"/>
    <w:rsid w:val="007F1B77"/>
  </w:style>
  <w:style w:type="paragraph" w:customStyle="1" w:styleId="A7E5CF6CE95F453F954C82A4A5BB3E3B">
    <w:name w:val="A7E5CF6CE95F453F954C82A4A5BB3E3B"/>
    <w:rsid w:val="007F1B77"/>
  </w:style>
  <w:style w:type="paragraph" w:customStyle="1" w:styleId="5998808C45974CED82C4ABF82245C530">
    <w:name w:val="5998808C45974CED82C4ABF82245C530"/>
    <w:rsid w:val="007F1B77"/>
  </w:style>
  <w:style w:type="paragraph" w:customStyle="1" w:styleId="A5AA31CB98354F5FA71C523C3EE5F1D7">
    <w:name w:val="A5AA31CB98354F5FA71C523C3EE5F1D7"/>
    <w:rsid w:val="007F1B77"/>
  </w:style>
  <w:style w:type="paragraph" w:customStyle="1" w:styleId="C87316606C264E5C841CC4DB75ECFFDA">
    <w:name w:val="C87316606C264E5C841CC4DB75ECFFDA"/>
    <w:rsid w:val="007F1B77"/>
  </w:style>
  <w:style w:type="paragraph" w:customStyle="1" w:styleId="6840B003DD32473D8DFC04FE1E7DDFB8">
    <w:name w:val="6840B003DD32473D8DFC04FE1E7DDFB8"/>
    <w:rsid w:val="007F1B77"/>
  </w:style>
  <w:style w:type="paragraph" w:customStyle="1" w:styleId="D9EAAE464890497CAC0FB9FC898DE2B9">
    <w:name w:val="D9EAAE464890497CAC0FB9FC898DE2B9"/>
    <w:rsid w:val="007F1B77"/>
  </w:style>
  <w:style w:type="paragraph" w:customStyle="1" w:styleId="EC977FDCD6E64AD2BBF6A2E58E4F4FEF">
    <w:name w:val="EC977FDCD6E64AD2BBF6A2E58E4F4FEF"/>
    <w:rsid w:val="007F1B77"/>
  </w:style>
  <w:style w:type="paragraph" w:customStyle="1" w:styleId="DE50802C5BF6455D97B62DC9F35C253F">
    <w:name w:val="DE50802C5BF6455D97B62DC9F35C253F"/>
    <w:rsid w:val="007F1B77"/>
  </w:style>
  <w:style w:type="paragraph" w:customStyle="1" w:styleId="855C0DDED57A4775B2C807D2AE619D39">
    <w:name w:val="855C0DDED57A4775B2C807D2AE619D39"/>
    <w:rsid w:val="007F1B77"/>
  </w:style>
  <w:style w:type="paragraph" w:customStyle="1" w:styleId="C97F3652FF79460BA8CD79A014A1D4C8">
    <w:name w:val="C97F3652FF79460BA8CD79A014A1D4C8"/>
    <w:rsid w:val="007F1B77"/>
  </w:style>
  <w:style w:type="paragraph" w:customStyle="1" w:styleId="DB508B0464DC4255A586945D25053D0B">
    <w:name w:val="DB508B0464DC4255A586945D25053D0B"/>
    <w:rsid w:val="007F1B77"/>
  </w:style>
  <w:style w:type="paragraph" w:customStyle="1" w:styleId="5331DE83E7C3417FB33FFE9574E25540">
    <w:name w:val="5331DE83E7C3417FB33FFE9574E25540"/>
    <w:rsid w:val="007F1B77"/>
  </w:style>
  <w:style w:type="paragraph" w:customStyle="1" w:styleId="0903D29F41DF4CEE893CF4D1BD9A167E">
    <w:name w:val="0903D29F41DF4CEE893CF4D1BD9A167E"/>
    <w:rsid w:val="007F1B77"/>
  </w:style>
  <w:style w:type="paragraph" w:customStyle="1" w:styleId="0BF404D5946F430284991FE9046E4C1D">
    <w:name w:val="0BF404D5946F430284991FE9046E4C1D"/>
    <w:rsid w:val="007F1B77"/>
  </w:style>
  <w:style w:type="paragraph" w:customStyle="1" w:styleId="46F79064DCA64FB49072E30BD513CCF0">
    <w:name w:val="46F79064DCA64FB49072E30BD513CCF0"/>
    <w:rsid w:val="007F1B77"/>
  </w:style>
  <w:style w:type="paragraph" w:customStyle="1" w:styleId="10C84BAA14D7445D8BEA194766A8AFE1">
    <w:name w:val="10C84BAA14D7445D8BEA194766A8AFE1"/>
    <w:rsid w:val="007F1B77"/>
  </w:style>
  <w:style w:type="paragraph" w:customStyle="1" w:styleId="80E883A3EF8D40EE889D9CC63C113FEF">
    <w:name w:val="80E883A3EF8D40EE889D9CC63C113FEF"/>
    <w:rsid w:val="00F044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1E297-6CBC-499D-B825-43D08F50E1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EA4479BB-0A9C-4B22-897B-92E8E4064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vitae (tema Origen)</Template>
  <TotalTime>121</TotalTime>
  <Pages>1</Pages>
  <Words>834</Words>
  <Characters>4593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Patricia Castro Jamett</dc:creator>
  <cp:keywords/>
  <cp:lastModifiedBy>Claudia</cp:lastModifiedBy>
  <cp:revision>5</cp:revision>
  <dcterms:created xsi:type="dcterms:W3CDTF">2015-02-25T02:50:00Z</dcterms:created>
  <dcterms:modified xsi:type="dcterms:W3CDTF">2015-05-11T05:14:00Z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TC017730849991</vt:lpwstr>
  </property>
</Properties>
</file>